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B6D3" w14:textId="42D6FBB6" w:rsidR="002A3226" w:rsidRDefault="00000000" w:rsidP="00247693">
      <w:pPr>
        <w:pStyle w:val="Tittel"/>
      </w:pPr>
      <w:r>
        <w:t>International Direct Flights to Northern Norway Airports (2025)</w:t>
      </w:r>
    </w:p>
    <w:p w14:paraId="4C3F9584" w14:textId="79B43BF6" w:rsidR="002A3226" w:rsidRDefault="00000000" w:rsidP="00247693">
      <w:r>
        <w:t xml:space="preserve">This </w:t>
      </w:r>
      <w:r w:rsidR="00247693">
        <w:t xml:space="preserve">is </w:t>
      </w:r>
      <w:r>
        <w:t xml:space="preserve">an overview of direct international flight connections to </w:t>
      </w:r>
      <w:r w:rsidR="00247693">
        <w:t xml:space="preserve">Tromsø, Bodø, Alta and Kirkenes </w:t>
      </w:r>
      <w:r>
        <w:t xml:space="preserve">in Northern Norway as of May 2025. </w:t>
      </w:r>
    </w:p>
    <w:p w14:paraId="3E57D320" w14:textId="64A2BE75" w:rsidR="002A3226" w:rsidRDefault="00000000" w:rsidP="00247693">
      <w:pPr>
        <w:pStyle w:val="Overskrift1"/>
      </w:pPr>
      <w:r>
        <w:t>Direct International Flights to Harstad/</w:t>
      </w:r>
      <w:proofErr w:type="spellStart"/>
      <w:r>
        <w:t>Narvik</w:t>
      </w:r>
      <w:proofErr w:type="spellEnd"/>
      <w:r>
        <w:t xml:space="preserve"> Airport (EVE)</w:t>
      </w:r>
    </w:p>
    <w:tbl>
      <w:tblPr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378"/>
        <w:gridCol w:w="1262"/>
        <w:gridCol w:w="3186"/>
        <w:gridCol w:w="1275"/>
        <w:gridCol w:w="2217"/>
      </w:tblGrid>
      <w:tr w:rsidR="004D07F1" w14:paraId="4E5F782F" w14:textId="77777777" w:rsidTr="00342A7B">
        <w:tc>
          <w:tcPr>
            <w:tcW w:w="1399" w:type="dxa"/>
          </w:tcPr>
          <w:p w14:paraId="4A4B5B39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Destination</w:t>
            </w:r>
          </w:p>
        </w:tc>
        <w:tc>
          <w:tcPr>
            <w:tcW w:w="1378" w:type="dxa"/>
          </w:tcPr>
          <w:p w14:paraId="47F7896D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Country</w:t>
            </w:r>
          </w:p>
        </w:tc>
        <w:tc>
          <w:tcPr>
            <w:tcW w:w="1262" w:type="dxa"/>
          </w:tcPr>
          <w:p w14:paraId="7E5FEDC4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Airline(s)</w:t>
            </w:r>
          </w:p>
        </w:tc>
        <w:tc>
          <w:tcPr>
            <w:tcW w:w="3186" w:type="dxa"/>
          </w:tcPr>
          <w:p w14:paraId="413169DF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Frequency &amp; Seasonality</w:t>
            </w:r>
          </w:p>
        </w:tc>
        <w:tc>
          <w:tcPr>
            <w:tcW w:w="1275" w:type="dxa"/>
          </w:tcPr>
          <w:p w14:paraId="1FB7589F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Flight Duration</w:t>
            </w:r>
          </w:p>
        </w:tc>
        <w:tc>
          <w:tcPr>
            <w:tcW w:w="2217" w:type="dxa"/>
          </w:tcPr>
          <w:p w14:paraId="57CF7F9C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Booking Link</w:t>
            </w:r>
          </w:p>
        </w:tc>
      </w:tr>
      <w:tr w:rsidR="004D07F1" w14:paraId="53F07E98" w14:textId="77777777" w:rsidTr="00342A7B">
        <w:tc>
          <w:tcPr>
            <w:tcW w:w="1399" w:type="dxa"/>
          </w:tcPr>
          <w:p w14:paraId="3F928E39" w14:textId="77777777" w:rsidR="002A3226" w:rsidRDefault="00000000" w:rsidP="00247693">
            <w:r>
              <w:t>Amsterdam (AMS)</w:t>
            </w:r>
          </w:p>
        </w:tc>
        <w:tc>
          <w:tcPr>
            <w:tcW w:w="1378" w:type="dxa"/>
          </w:tcPr>
          <w:p w14:paraId="7466F0CD" w14:textId="77777777" w:rsidR="002A3226" w:rsidRDefault="00000000" w:rsidP="00247693">
            <w:r>
              <w:t>Netherlands</w:t>
            </w:r>
          </w:p>
        </w:tc>
        <w:tc>
          <w:tcPr>
            <w:tcW w:w="1262" w:type="dxa"/>
          </w:tcPr>
          <w:p w14:paraId="2C30EF58" w14:textId="77777777" w:rsidR="002A3226" w:rsidRDefault="00000000" w:rsidP="00247693">
            <w:r>
              <w:t>easyJet</w:t>
            </w:r>
          </w:p>
        </w:tc>
        <w:tc>
          <w:tcPr>
            <w:tcW w:w="3186" w:type="dxa"/>
          </w:tcPr>
          <w:p w14:paraId="2F003D43" w14:textId="49944A5C" w:rsidR="001A62DD" w:rsidRDefault="001A62DD" w:rsidP="009C5C73">
            <w:r w:rsidRPr="001A62DD">
              <w:rPr>
                <w:b/>
                <w:bCs/>
              </w:rPr>
              <w:t>Summer 2025:</w:t>
            </w:r>
          </w:p>
          <w:p w14:paraId="7BFB2B30" w14:textId="001B3656" w:rsidR="009C5C73" w:rsidRDefault="009C5C73" w:rsidP="009C5C73">
            <w:r>
              <w:t>Weekly flights on Wednesdays (June to August)</w:t>
            </w:r>
          </w:p>
          <w:p w14:paraId="6744BCAA" w14:textId="77777777" w:rsidR="002A3226" w:rsidRDefault="009C5C73" w:rsidP="009C5C73">
            <w:r>
              <w:t>Additional flights on Sundays during select weeks in July and August</w:t>
            </w:r>
          </w:p>
          <w:p w14:paraId="6C5ADB02" w14:textId="1BBB1114" w:rsidR="004C4BA4" w:rsidRDefault="00A43A37" w:rsidP="009C5C73">
            <w:r w:rsidRPr="00A43A37">
              <w:rPr>
                <w:b/>
                <w:bCs/>
              </w:rPr>
              <w:t>Summer 2026:</w:t>
            </w:r>
            <w:r w:rsidRPr="00A43A37">
              <w:t xml:space="preserve"> Expected to operate on the same schedule as Summer 2025</w:t>
            </w:r>
          </w:p>
        </w:tc>
        <w:tc>
          <w:tcPr>
            <w:tcW w:w="1275" w:type="dxa"/>
          </w:tcPr>
          <w:p w14:paraId="7490C5F9" w14:textId="1FB844D4" w:rsidR="002A3226" w:rsidRDefault="00000000" w:rsidP="00247693">
            <w:r>
              <w:t>~</w:t>
            </w:r>
            <w:r w:rsidR="00150FA2">
              <w:t>3</w:t>
            </w:r>
            <w:r>
              <w:t xml:space="preserve">h </w:t>
            </w:r>
            <w:r w:rsidR="00150FA2">
              <w:t>05</w:t>
            </w:r>
            <w:r>
              <w:t>m</w:t>
            </w:r>
          </w:p>
        </w:tc>
        <w:tc>
          <w:tcPr>
            <w:tcW w:w="2217" w:type="dxa"/>
          </w:tcPr>
          <w:p w14:paraId="7107D12C" w14:textId="2C0913F9" w:rsidR="002A3226" w:rsidRDefault="003402C4" w:rsidP="00247693">
            <w:hyperlink r:id="rId9" w:history="1">
              <w:r w:rsidRPr="003402C4">
                <w:rPr>
                  <w:rStyle w:val="Hyperkobling"/>
                </w:rPr>
                <w:t>easyJet</w:t>
              </w:r>
            </w:hyperlink>
            <w:r>
              <w:t xml:space="preserve"> (https://www.easyjet.com)</w:t>
            </w:r>
          </w:p>
        </w:tc>
      </w:tr>
      <w:tr w:rsidR="004D07F1" w14:paraId="6B763943" w14:textId="77777777" w:rsidTr="00342A7B">
        <w:tc>
          <w:tcPr>
            <w:tcW w:w="1399" w:type="dxa"/>
          </w:tcPr>
          <w:p w14:paraId="4C355F91" w14:textId="77777777" w:rsidR="002A3226" w:rsidRDefault="00000000" w:rsidP="00247693">
            <w:r>
              <w:t>Copenhagen (CPH)</w:t>
            </w:r>
          </w:p>
        </w:tc>
        <w:tc>
          <w:tcPr>
            <w:tcW w:w="1378" w:type="dxa"/>
          </w:tcPr>
          <w:p w14:paraId="36A0090E" w14:textId="77777777" w:rsidR="002A3226" w:rsidRDefault="00000000" w:rsidP="00247693">
            <w:r>
              <w:t>Denmark</w:t>
            </w:r>
          </w:p>
        </w:tc>
        <w:tc>
          <w:tcPr>
            <w:tcW w:w="1262" w:type="dxa"/>
          </w:tcPr>
          <w:p w14:paraId="34882D96" w14:textId="77777777" w:rsidR="002A3226" w:rsidRDefault="00000000" w:rsidP="00247693">
            <w:r>
              <w:t>SAS</w:t>
            </w:r>
          </w:p>
        </w:tc>
        <w:tc>
          <w:tcPr>
            <w:tcW w:w="3186" w:type="dxa"/>
          </w:tcPr>
          <w:p w14:paraId="0F7738E9" w14:textId="77777777" w:rsidR="004D07F1" w:rsidRDefault="00D01708" w:rsidP="00D01708">
            <w:pPr>
              <w:rPr>
                <w:b/>
                <w:bCs/>
              </w:rPr>
            </w:pPr>
            <w:r w:rsidRPr="004D07F1">
              <w:rPr>
                <w:b/>
                <w:bCs/>
              </w:rPr>
              <w:t>Summer 2025:</w:t>
            </w:r>
          </w:p>
          <w:p w14:paraId="758F0029" w14:textId="6666C3ED" w:rsidR="00D01708" w:rsidRDefault="00D01708" w:rsidP="00D01708">
            <w:r>
              <w:t>May 24–June 27: Every Saturday</w:t>
            </w:r>
          </w:p>
          <w:p w14:paraId="25E74324" w14:textId="77777777" w:rsidR="00D01708" w:rsidRDefault="00D01708" w:rsidP="00D01708">
            <w:r>
              <w:t>June 28–August 9: Every Tuesday and Saturday</w:t>
            </w:r>
          </w:p>
          <w:p w14:paraId="6749A29D" w14:textId="21D2CCC3" w:rsidR="002A3226" w:rsidRDefault="00D01708" w:rsidP="00D01708">
            <w:r w:rsidRPr="004D07F1">
              <w:rPr>
                <w:b/>
                <w:bCs/>
              </w:rPr>
              <w:t>Summer 2026:</w:t>
            </w:r>
            <w:r>
              <w:t xml:space="preserve"> Expected to operate on the same schedule as Summer 2025</w:t>
            </w:r>
          </w:p>
        </w:tc>
        <w:tc>
          <w:tcPr>
            <w:tcW w:w="1275" w:type="dxa"/>
          </w:tcPr>
          <w:p w14:paraId="0EF05A0C" w14:textId="77777777" w:rsidR="002A3226" w:rsidRDefault="00000000" w:rsidP="00247693">
            <w:r>
              <w:t>~2h 15m</w:t>
            </w:r>
          </w:p>
        </w:tc>
        <w:tc>
          <w:tcPr>
            <w:tcW w:w="2217" w:type="dxa"/>
          </w:tcPr>
          <w:p w14:paraId="35BB3F40" w14:textId="191B2C61" w:rsidR="002A3226" w:rsidRDefault="004D07F1" w:rsidP="00247693">
            <w:hyperlink r:id="rId10" w:history="1">
              <w:r w:rsidRPr="004D07F1">
                <w:rPr>
                  <w:rStyle w:val="Hyperkobling"/>
                </w:rPr>
                <w:t>SAS</w:t>
              </w:r>
            </w:hyperlink>
            <w:r>
              <w:t xml:space="preserve"> (https://www.flysas.com)</w:t>
            </w:r>
          </w:p>
        </w:tc>
      </w:tr>
      <w:tr w:rsidR="004D07F1" w14:paraId="712C59E5" w14:textId="77777777" w:rsidTr="00342A7B">
        <w:tc>
          <w:tcPr>
            <w:tcW w:w="1399" w:type="dxa"/>
          </w:tcPr>
          <w:p w14:paraId="317FB654" w14:textId="77777777" w:rsidR="002A3226" w:rsidRDefault="00000000" w:rsidP="00247693">
            <w:r>
              <w:t>Frankfurt (FRA)</w:t>
            </w:r>
          </w:p>
        </w:tc>
        <w:tc>
          <w:tcPr>
            <w:tcW w:w="1378" w:type="dxa"/>
          </w:tcPr>
          <w:p w14:paraId="0B827914" w14:textId="77777777" w:rsidR="002A3226" w:rsidRDefault="00000000" w:rsidP="00247693">
            <w:r>
              <w:t>Germany</w:t>
            </w:r>
          </w:p>
        </w:tc>
        <w:tc>
          <w:tcPr>
            <w:tcW w:w="1262" w:type="dxa"/>
          </w:tcPr>
          <w:p w14:paraId="276BAF76" w14:textId="77777777" w:rsidR="002A3226" w:rsidRDefault="00000000" w:rsidP="00247693">
            <w:r>
              <w:t>Discover Airlines</w:t>
            </w:r>
          </w:p>
        </w:tc>
        <w:tc>
          <w:tcPr>
            <w:tcW w:w="3186" w:type="dxa"/>
          </w:tcPr>
          <w:p w14:paraId="6937085F" w14:textId="3DD92374" w:rsidR="002A3226" w:rsidRDefault="00AD064A" w:rsidP="00247693">
            <w:r w:rsidRPr="00F0410B">
              <w:rPr>
                <w:b/>
                <w:bCs/>
              </w:rPr>
              <w:t>Up to 3 flights per week</w:t>
            </w:r>
            <w:r w:rsidRPr="00AD064A">
              <w:t xml:space="preserve"> (Mondays, Thursdays, and Sundays)</w:t>
            </w:r>
          </w:p>
        </w:tc>
        <w:tc>
          <w:tcPr>
            <w:tcW w:w="1275" w:type="dxa"/>
          </w:tcPr>
          <w:p w14:paraId="7F4921CA" w14:textId="76A28480" w:rsidR="002A3226" w:rsidRDefault="00000000" w:rsidP="00247693">
            <w:r>
              <w:t xml:space="preserve">~3h </w:t>
            </w:r>
          </w:p>
        </w:tc>
        <w:tc>
          <w:tcPr>
            <w:tcW w:w="2217" w:type="dxa"/>
          </w:tcPr>
          <w:p w14:paraId="33A23732" w14:textId="45F81CCD" w:rsidR="002A3226" w:rsidRDefault="00A73287" w:rsidP="00247693">
            <w:hyperlink r:id="rId11" w:history="1">
              <w:r w:rsidRPr="00A73287">
                <w:rPr>
                  <w:rStyle w:val="Hyperkobling"/>
                </w:rPr>
                <w:t>Discover Airlines</w:t>
              </w:r>
            </w:hyperlink>
            <w:r>
              <w:t xml:space="preserve"> (https://www.discover-airlines.com)</w:t>
            </w:r>
          </w:p>
        </w:tc>
      </w:tr>
      <w:tr w:rsidR="004D07F1" w14:paraId="0AB796A3" w14:textId="77777777" w:rsidTr="00342A7B">
        <w:tc>
          <w:tcPr>
            <w:tcW w:w="1399" w:type="dxa"/>
          </w:tcPr>
          <w:p w14:paraId="4D819323" w14:textId="77777777" w:rsidR="002A3226" w:rsidRDefault="00000000" w:rsidP="00247693">
            <w:proofErr w:type="spellStart"/>
            <w:r>
              <w:t>Kittilä</w:t>
            </w:r>
            <w:proofErr w:type="spellEnd"/>
            <w:r>
              <w:t xml:space="preserve"> (KTT)</w:t>
            </w:r>
          </w:p>
        </w:tc>
        <w:tc>
          <w:tcPr>
            <w:tcW w:w="1378" w:type="dxa"/>
          </w:tcPr>
          <w:p w14:paraId="7EF683BF" w14:textId="77777777" w:rsidR="002A3226" w:rsidRDefault="00000000" w:rsidP="00247693">
            <w:r>
              <w:t>Finland</w:t>
            </w:r>
          </w:p>
        </w:tc>
        <w:tc>
          <w:tcPr>
            <w:tcW w:w="1262" w:type="dxa"/>
          </w:tcPr>
          <w:p w14:paraId="52293504" w14:textId="77777777" w:rsidR="002A3226" w:rsidRDefault="00000000" w:rsidP="00247693">
            <w:r>
              <w:t>Discover Airlines</w:t>
            </w:r>
          </w:p>
        </w:tc>
        <w:tc>
          <w:tcPr>
            <w:tcW w:w="3186" w:type="dxa"/>
          </w:tcPr>
          <w:p w14:paraId="11E3B365" w14:textId="7C56BC1D" w:rsidR="002A3226" w:rsidRDefault="001C6DB3" w:rsidP="00247693">
            <w:r w:rsidRPr="00F0410B">
              <w:rPr>
                <w:b/>
                <w:bCs/>
              </w:rPr>
              <w:t>Every Friday</w:t>
            </w:r>
            <w:r w:rsidRPr="001C6DB3">
              <w:t xml:space="preserve"> from December 19, 2025, to March 27, 2026</w:t>
            </w:r>
          </w:p>
        </w:tc>
        <w:tc>
          <w:tcPr>
            <w:tcW w:w="1275" w:type="dxa"/>
          </w:tcPr>
          <w:p w14:paraId="6765F478" w14:textId="77777777" w:rsidR="002A3226" w:rsidRDefault="00000000" w:rsidP="00247693">
            <w:r>
              <w:t>~1h</w:t>
            </w:r>
          </w:p>
        </w:tc>
        <w:tc>
          <w:tcPr>
            <w:tcW w:w="2217" w:type="dxa"/>
          </w:tcPr>
          <w:p w14:paraId="4D608412" w14:textId="6757C291" w:rsidR="002A3226" w:rsidRDefault="00A73287" w:rsidP="00247693">
            <w:hyperlink r:id="rId12" w:history="1">
              <w:r w:rsidRPr="00A73287">
                <w:rPr>
                  <w:rStyle w:val="Hyperkobling"/>
                </w:rPr>
                <w:t>Discover Airlines</w:t>
              </w:r>
            </w:hyperlink>
            <w:r>
              <w:t xml:space="preserve"> (https://www.discover-airlines.com)</w:t>
            </w:r>
          </w:p>
        </w:tc>
      </w:tr>
      <w:tr w:rsidR="004D07F1" w14:paraId="2A4B42AD" w14:textId="77777777" w:rsidTr="00342A7B">
        <w:tc>
          <w:tcPr>
            <w:tcW w:w="1399" w:type="dxa"/>
          </w:tcPr>
          <w:p w14:paraId="401A9480" w14:textId="77777777" w:rsidR="002A3226" w:rsidRDefault="00000000" w:rsidP="00247693">
            <w:r>
              <w:lastRenderedPageBreak/>
              <w:t>Milan (Malpensa) (MXP)</w:t>
            </w:r>
          </w:p>
        </w:tc>
        <w:tc>
          <w:tcPr>
            <w:tcW w:w="1378" w:type="dxa"/>
          </w:tcPr>
          <w:p w14:paraId="56BFCF8F" w14:textId="77777777" w:rsidR="002A3226" w:rsidRDefault="00000000" w:rsidP="00247693">
            <w:r>
              <w:t>Italy</w:t>
            </w:r>
          </w:p>
        </w:tc>
        <w:tc>
          <w:tcPr>
            <w:tcW w:w="1262" w:type="dxa"/>
          </w:tcPr>
          <w:p w14:paraId="178A91B8" w14:textId="77777777" w:rsidR="002A3226" w:rsidRDefault="00000000" w:rsidP="00247693">
            <w:r>
              <w:t>easyJet</w:t>
            </w:r>
          </w:p>
        </w:tc>
        <w:tc>
          <w:tcPr>
            <w:tcW w:w="3186" w:type="dxa"/>
          </w:tcPr>
          <w:p w14:paraId="15A521E8" w14:textId="77777777" w:rsidR="00B45D07" w:rsidRDefault="00B45D07" w:rsidP="00B45D07">
            <w:r w:rsidRPr="00F0410B">
              <w:rPr>
                <w:b/>
                <w:bCs/>
              </w:rPr>
              <w:t>Summer 2025:</w:t>
            </w:r>
            <w:r>
              <w:t xml:space="preserve"> Every Saturday from June 28, 2025, to August 30, 2025</w:t>
            </w:r>
          </w:p>
          <w:p w14:paraId="3A05017B" w14:textId="12577723" w:rsidR="002A3226" w:rsidRDefault="00B45D07" w:rsidP="00B45D07">
            <w:r w:rsidRPr="00F0410B">
              <w:rPr>
                <w:b/>
                <w:bCs/>
              </w:rPr>
              <w:t>Summer 2026:</w:t>
            </w:r>
            <w:r>
              <w:t xml:space="preserve"> Expected to operate every Saturday from June 27, 2026, to August 29, 2026</w:t>
            </w:r>
          </w:p>
        </w:tc>
        <w:tc>
          <w:tcPr>
            <w:tcW w:w="1275" w:type="dxa"/>
          </w:tcPr>
          <w:p w14:paraId="6D16AA04" w14:textId="65C5ABBE" w:rsidR="002A3226" w:rsidRDefault="00000000" w:rsidP="00247693">
            <w:r>
              <w:t>~</w:t>
            </w:r>
            <w:r w:rsidR="00DF1132">
              <w:t>4</w:t>
            </w:r>
            <w:r>
              <w:t xml:space="preserve">h </w:t>
            </w:r>
          </w:p>
        </w:tc>
        <w:tc>
          <w:tcPr>
            <w:tcW w:w="2217" w:type="dxa"/>
          </w:tcPr>
          <w:p w14:paraId="19854F98" w14:textId="560FF156" w:rsidR="002A3226" w:rsidRDefault="00247693" w:rsidP="00247693">
            <w:hyperlink r:id="rId13" w:history="1">
              <w:r w:rsidRPr="00B45D07">
                <w:rPr>
                  <w:rStyle w:val="Hyperkobling"/>
                </w:rPr>
                <w:t>easyJet</w:t>
              </w:r>
            </w:hyperlink>
            <w:r w:rsidRPr="00E234D6">
              <w:t xml:space="preserve"> (https://www.easyjet.com)</w:t>
            </w:r>
          </w:p>
        </w:tc>
      </w:tr>
      <w:tr w:rsidR="004D07F1" w14:paraId="7CCC75C5" w14:textId="77777777" w:rsidTr="00342A7B">
        <w:tc>
          <w:tcPr>
            <w:tcW w:w="1399" w:type="dxa"/>
          </w:tcPr>
          <w:p w14:paraId="2449B320" w14:textId="77777777" w:rsidR="002A3226" w:rsidRDefault="00000000" w:rsidP="00247693">
            <w:r>
              <w:t>Palma de Mallorca (PMI)</w:t>
            </w:r>
          </w:p>
        </w:tc>
        <w:tc>
          <w:tcPr>
            <w:tcW w:w="1378" w:type="dxa"/>
          </w:tcPr>
          <w:p w14:paraId="3A69A905" w14:textId="77777777" w:rsidR="002A3226" w:rsidRDefault="00000000" w:rsidP="00247693">
            <w:r>
              <w:t>Spain</w:t>
            </w:r>
          </w:p>
        </w:tc>
        <w:tc>
          <w:tcPr>
            <w:tcW w:w="1262" w:type="dxa"/>
          </w:tcPr>
          <w:p w14:paraId="0285E8DB" w14:textId="77777777" w:rsidR="002A3226" w:rsidRDefault="00000000" w:rsidP="00247693">
            <w:r>
              <w:t>Norwegian</w:t>
            </w:r>
          </w:p>
        </w:tc>
        <w:tc>
          <w:tcPr>
            <w:tcW w:w="3186" w:type="dxa"/>
          </w:tcPr>
          <w:p w14:paraId="58779D10" w14:textId="77777777" w:rsidR="00096388" w:rsidRDefault="00096388" w:rsidP="00096388">
            <w:r w:rsidRPr="00F0410B">
              <w:rPr>
                <w:b/>
                <w:bCs/>
              </w:rPr>
              <w:t>Summer 2025:</w:t>
            </w:r>
            <w:r>
              <w:t xml:space="preserve"> Every Saturday from May 3, 2025, to October 25, 2025</w:t>
            </w:r>
          </w:p>
          <w:p w14:paraId="6642CA56" w14:textId="1A9AE351" w:rsidR="002A3226" w:rsidRDefault="00096388" w:rsidP="00096388">
            <w:r w:rsidRPr="00F0410B">
              <w:rPr>
                <w:b/>
                <w:bCs/>
              </w:rPr>
              <w:t>Summer 2026:</w:t>
            </w:r>
            <w:r>
              <w:t xml:space="preserve"> Expected to operate every Saturday from May 2, 2026, to October 31, 2026</w:t>
            </w:r>
          </w:p>
        </w:tc>
        <w:tc>
          <w:tcPr>
            <w:tcW w:w="1275" w:type="dxa"/>
          </w:tcPr>
          <w:p w14:paraId="2B59289A" w14:textId="77777777" w:rsidR="002A3226" w:rsidRDefault="00000000" w:rsidP="00247693">
            <w:r>
              <w:t>~4h 35m</w:t>
            </w:r>
          </w:p>
        </w:tc>
        <w:tc>
          <w:tcPr>
            <w:tcW w:w="2217" w:type="dxa"/>
          </w:tcPr>
          <w:p w14:paraId="167760E2" w14:textId="3983970E" w:rsidR="002A3226" w:rsidRDefault="00247693" w:rsidP="00247693">
            <w:hyperlink r:id="rId14" w:history="1">
              <w:r w:rsidRPr="00247693">
                <w:rPr>
                  <w:rStyle w:val="Hyperkobling"/>
                </w:rPr>
                <w:t>Norwegian</w:t>
              </w:r>
            </w:hyperlink>
            <w:r w:rsidRPr="00247693">
              <w:t xml:space="preserve"> (https://www.norwegian.com)</w:t>
            </w:r>
          </w:p>
        </w:tc>
      </w:tr>
      <w:tr w:rsidR="004D07F1" w14:paraId="6670605B" w14:textId="77777777" w:rsidTr="00342A7B">
        <w:tc>
          <w:tcPr>
            <w:tcW w:w="1399" w:type="dxa"/>
          </w:tcPr>
          <w:p w14:paraId="4ACF0532" w14:textId="77777777" w:rsidR="002A3226" w:rsidRDefault="00000000" w:rsidP="00247693">
            <w:r>
              <w:t>Vienna (VIE)</w:t>
            </w:r>
          </w:p>
        </w:tc>
        <w:tc>
          <w:tcPr>
            <w:tcW w:w="1378" w:type="dxa"/>
          </w:tcPr>
          <w:p w14:paraId="0307281C" w14:textId="77777777" w:rsidR="002A3226" w:rsidRDefault="00000000" w:rsidP="00247693">
            <w:r>
              <w:t>Austria</w:t>
            </w:r>
          </w:p>
        </w:tc>
        <w:tc>
          <w:tcPr>
            <w:tcW w:w="1262" w:type="dxa"/>
          </w:tcPr>
          <w:p w14:paraId="449A5E96" w14:textId="77777777" w:rsidR="002A3226" w:rsidRDefault="00000000" w:rsidP="00247693">
            <w:r>
              <w:t>Austrian Airlines</w:t>
            </w:r>
          </w:p>
        </w:tc>
        <w:tc>
          <w:tcPr>
            <w:tcW w:w="3186" w:type="dxa"/>
          </w:tcPr>
          <w:p w14:paraId="3AA2E813" w14:textId="77777777" w:rsidR="00977382" w:rsidRDefault="00977382" w:rsidP="00977382">
            <w:r w:rsidRPr="00F0410B">
              <w:rPr>
                <w:b/>
                <w:bCs/>
              </w:rPr>
              <w:t>Summer 2025:</w:t>
            </w:r>
            <w:r>
              <w:t xml:space="preserve"> Every Thursday from May 30 to August 29, 2025</w:t>
            </w:r>
          </w:p>
          <w:p w14:paraId="712B84F8" w14:textId="2CB54E79" w:rsidR="002A3226" w:rsidRDefault="00977382" w:rsidP="00977382">
            <w:r w:rsidRPr="00F0410B">
              <w:rPr>
                <w:b/>
                <w:bCs/>
              </w:rPr>
              <w:t>Summer 2026:</w:t>
            </w:r>
            <w:r>
              <w:t xml:space="preserve"> Expected to operate every Thursday from May 29 to August 27, 2026</w:t>
            </w:r>
          </w:p>
        </w:tc>
        <w:tc>
          <w:tcPr>
            <w:tcW w:w="1275" w:type="dxa"/>
          </w:tcPr>
          <w:p w14:paraId="2D992531" w14:textId="77777777" w:rsidR="002A3226" w:rsidRDefault="00000000" w:rsidP="00247693">
            <w:r>
              <w:t>~3h 20m</w:t>
            </w:r>
          </w:p>
        </w:tc>
        <w:tc>
          <w:tcPr>
            <w:tcW w:w="2217" w:type="dxa"/>
          </w:tcPr>
          <w:p w14:paraId="67348F75" w14:textId="01B35CFD" w:rsidR="002A3226" w:rsidRDefault="001841B6" w:rsidP="00247693">
            <w:hyperlink r:id="rId15" w:history="1">
              <w:r w:rsidRPr="001841B6">
                <w:rPr>
                  <w:rStyle w:val="Hyperkobling"/>
                </w:rPr>
                <w:t>Austrian Airlines</w:t>
              </w:r>
            </w:hyperlink>
            <w:r>
              <w:t xml:space="preserve"> (https://www.austrian.com)</w:t>
            </w:r>
          </w:p>
        </w:tc>
      </w:tr>
      <w:tr w:rsidR="004D07F1" w14:paraId="1F469C09" w14:textId="77777777" w:rsidTr="00342A7B">
        <w:tc>
          <w:tcPr>
            <w:tcW w:w="1399" w:type="dxa"/>
          </w:tcPr>
          <w:p w14:paraId="002D6FA2" w14:textId="77777777" w:rsidR="002A3226" w:rsidRDefault="00000000" w:rsidP="00247693">
            <w:r>
              <w:t>Zürich (ZRH)</w:t>
            </w:r>
          </w:p>
        </w:tc>
        <w:tc>
          <w:tcPr>
            <w:tcW w:w="1378" w:type="dxa"/>
          </w:tcPr>
          <w:p w14:paraId="6A2054E5" w14:textId="77777777" w:rsidR="002A3226" w:rsidRDefault="00000000" w:rsidP="00247693">
            <w:r>
              <w:t>Switzerland</w:t>
            </w:r>
          </w:p>
        </w:tc>
        <w:tc>
          <w:tcPr>
            <w:tcW w:w="1262" w:type="dxa"/>
          </w:tcPr>
          <w:p w14:paraId="7565B420" w14:textId="77777777" w:rsidR="002A3226" w:rsidRDefault="00000000" w:rsidP="00247693">
            <w:r>
              <w:t>Edelweiss Air</w:t>
            </w:r>
          </w:p>
        </w:tc>
        <w:tc>
          <w:tcPr>
            <w:tcW w:w="3186" w:type="dxa"/>
          </w:tcPr>
          <w:p w14:paraId="675FE59A" w14:textId="77777777" w:rsidR="00F0410B" w:rsidRDefault="00F0410B" w:rsidP="00F0410B">
            <w:r w:rsidRPr="00F0410B">
              <w:rPr>
                <w:b/>
                <w:bCs/>
              </w:rPr>
              <w:t>Summer 2025:</w:t>
            </w:r>
            <w:r>
              <w:t xml:space="preserve"> Every Monday from June 2 to August 25, 2025</w:t>
            </w:r>
          </w:p>
          <w:p w14:paraId="59BC1D2B" w14:textId="1E51903A" w:rsidR="002A3226" w:rsidRDefault="00F0410B" w:rsidP="00F0410B">
            <w:r w:rsidRPr="00F0410B">
              <w:rPr>
                <w:b/>
                <w:bCs/>
              </w:rPr>
              <w:t>Winter 2025/26:</w:t>
            </w:r>
            <w:r>
              <w:t xml:space="preserve"> Every Monday from December 1, 2025, to March 30, 2026</w:t>
            </w:r>
          </w:p>
        </w:tc>
        <w:tc>
          <w:tcPr>
            <w:tcW w:w="1275" w:type="dxa"/>
          </w:tcPr>
          <w:p w14:paraId="20B7EA0B" w14:textId="77777777" w:rsidR="002A3226" w:rsidRDefault="00000000" w:rsidP="00247693">
            <w:r>
              <w:t>~3h 40m</w:t>
            </w:r>
          </w:p>
        </w:tc>
        <w:tc>
          <w:tcPr>
            <w:tcW w:w="2217" w:type="dxa"/>
          </w:tcPr>
          <w:p w14:paraId="4A9A5F4B" w14:textId="719AC4AA" w:rsidR="002A3226" w:rsidRDefault="00D323BA" w:rsidP="00247693">
            <w:hyperlink r:id="rId16" w:history="1">
              <w:r w:rsidRPr="00D323BA">
                <w:rPr>
                  <w:rStyle w:val="Hyperkobling"/>
                </w:rPr>
                <w:t>Edelweiss Air</w:t>
              </w:r>
            </w:hyperlink>
            <w:r>
              <w:t xml:space="preserve"> (https://www.flyedelweiss.com)</w:t>
            </w:r>
          </w:p>
        </w:tc>
      </w:tr>
    </w:tbl>
    <w:p w14:paraId="72DCCC4C" w14:textId="7413D4CD" w:rsidR="002A3226" w:rsidRDefault="00000000" w:rsidP="00247693">
      <w:r>
        <w:t>For the most current flight schedules and to book tickets, visit the official Avinor website</w:t>
      </w:r>
      <w:r w:rsidR="00247693">
        <w:t xml:space="preserve">: </w:t>
      </w:r>
      <w:hyperlink r:id="rId17" w:history="1">
        <w:r w:rsidR="00247693" w:rsidRPr="00FB1910">
          <w:rPr>
            <w:rStyle w:val="Hyperkobling"/>
          </w:rPr>
          <w:t>https://avinor.no/en/airport/harstadnarvik-airport/direct-flights</w:t>
        </w:r>
      </w:hyperlink>
      <w:r w:rsidR="00247693">
        <w:t xml:space="preserve"> </w:t>
      </w:r>
    </w:p>
    <w:p w14:paraId="371A89FE" w14:textId="77777777" w:rsidR="00247693" w:rsidRDefault="00247693" w:rsidP="00247693"/>
    <w:p w14:paraId="1B96874F" w14:textId="674A2446" w:rsidR="002A3226" w:rsidRDefault="00000000" w:rsidP="00247693">
      <w:pPr>
        <w:pStyle w:val="Overskrift1"/>
      </w:pPr>
      <w:r>
        <w:t>Direct International Flights to Bodø Airport (BOO)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266"/>
        <w:gridCol w:w="1320"/>
        <w:gridCol w:w="2655"/>
        <w:gridCol w:w="1134"/>
        <w:gridCol w:w="2835"/>
      </w:tblGrid>
      <w:tr w:rsidR="00342A7B" w14:paraId="212FD4AC" w14:textId="77777777" w:rsidTr="00342A7B">
        <w:tc>
          <w:tcPr>
            <w:tcW w:w="1417" w:type="dxa"/>
          </w:tcPr>
          <w:p w14:paraId="78D19360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Destination</w:t>
            </w:r>
          </w:p>
        </w:tc>
        <w:tc>
          <w:tcPr>
            <w:tcW w:w="1266" w:type="dxa"/>
          </w:tcPr>
          <w:p w14:paraId="1B0FB420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Country</w:t>
            </w:r>
          </w:p>
        </w:tc>
        <w:tc>
          <w:tcPr>
            <w:tcW w:w="1320" w:type="dxa"/>
          </w:tcPr>
          <w:p w14:paraId="447DF8FB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Airline(s)</w:t>
            </w:r>
          </w:p>
        </w:tc>
        <w:tc>
          <w:tcPr>
            <w:tcW w:w="2655" w:type="dxa"/>
          </w:tcPr>
          <w:p w14:paraId="2FC5885B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Frequency &amp; Seasonality</w:t>
            </w:r>
          </w:p>
        </w:tc>
        <w:tc>
          <w:tcPr>
            <w:tcW w:w="1134" w:type="dxa"/>
          </w:tcPr>
          <w:p w14:paraId="480CD65D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Flight Duration</w:t>
            </w:r>
          </w:p>
        </w:tc>
        <w:tc>
          <w:tcPr>
            <w:tcW w:w="2835" w:type="dxa"/>
          </w:tcPr>
          <w:p w14:paraId="2F887651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Booking Link</w:t>
            </w:r>
          </w:p>
        </w:tc>
      </w:tr>
      <w:tr w:rsidR="00342A7B" w14:paraId="1023B4C1" w14:textId="77777777" w:rsidTr="00342A7B">
        <w:tc>
          <w:tcPr>
            <w:tcW w:w="1417" w:type="dxa"/>
          </w:tcPr>
          <w:p w14:paraId="42FE9CC1" w14:textId="77777777" w:rsidR="002A3226" w:rsidRDefault="00000000" w:rsidP="00247693">
            <w:r>
              <w:t>Copenhagen (CPH)</w:t>
            </w:r>
          </w:p>
        </w:tc>
        <w:tc>
          <w:tcPr>
            <w:tcW w:w="1266" w:type="dxa"/>
          </w:tcPr>
          <w:p w14:paraId="3CD082E3" w14:textId="77777777" w:rsidR="002A3226" w:rsidRDefault="00000000" w:rsidP="00247693">
            <w:r>
              <w:t>Denmark</w:t>
            </w:r>
          </w:p>
        </w:tc>
        <w:tc>
          <w:tcPr>
            <w:tcW w:w="1320" w:type="dxa"/>
          </w:tcPr>
          <w:p w14:paraId="263A1216" w14:textId="77777777" w:rsidR="002A3226" w:rsidRDefault="00000000" w:rsidP="00247693">
            <w:r>
              <w:t>SAS</w:t>
            </w:r>
          </w:p>
        </w:tc>
        <w:tc>
          <w:tcPr>
            <w:tcW w:w="2655" w:type="dxa"/>
          </w:tcPr>
          <w:p w14:paraId="1B53810D" w14:textId="77777777" w:rsidR="00C21845" w:rsidRPr="00351EBD" w:rsidRDefault="00C21845" w:rsidP="00C21845">
            <w:pPr>
              <w:rPr>
                <w:b/>
                <w:bCs/>
              </w:rPr>
            </w:pPr>
            <w:r w:rsidRPr="00351EBD">
              <w:rPr>
                <w:b/>
                <w:bCs/>
              </w:rPr>
              <w:t>Summer 2025:</w:t>
            </w:r>
          </w:p>
          <w:p w14:paraId="69990CE4" w14:textId="60AB0108" w:rsidR="00C21845" w:rsidRDefault="00C21845" w:rsidP="00C21845">
            <w:r>
              <w:t>May 19 – October 23, 2025: Twice weekly on Mondays and Thursdays</w:t>
            </w:r>
          </w:p>
          <w:p w14:paraId="1CD4A4BF" w14:textId="55E6D798" w:rsidR="002A3226" w:rsidRDefault="00C21845" w:rsidP="00C21845">
            <w:r w:rsidRPr="00C21845">
              <w:rPr>
                <w:b/>
                <w:bCs/>
              </w:rPr>
              <w:lastRenderedPageBreak/>
              <w:t>Summer 2026:</w:t>
            </w:r>
            <w:r>
              <w:t xml:space="preserve"> Expected to operate on the same schedule as Summer 2025</w:t>
            </w:r>
          </w:p>
        </w:tc>
        <w:tc>
          <w:tcPr>
            <w:tcW w:w="1134" w:type="dxa"/>
          </w:tcPr>
          <w:p w14:paraId="24C0E331" w14:textId="1EFEDA30" w:rsidR="002A3226" w:rsidRDefault="00000000" w:rsidP="00247693">
            <w:r>
              <w:lastRenderedPageBreak/>
              <w:t xml:space="preserve">~2h </w:t>
            </w:r>
            <w:r w:rsidR="003F359D">
              <w:t>0</w:t>
            </w:r>
            <w:r>
              <w:t>5m</w:t>
            </w:r>
          </w:p>
        </w:tc>
        <w:tc>
          <w:tcPr>
            <w:tcW w:w="2835" w:type="dxa"/>
          </w:tcPr>
          <w:p w14:paraId="16D8A44C" w14:textId="1D37C8F0" w:rsidR="002A3226" w:rsidRDefault="00ED66D4" w:rsidP="00247693">
            <w:hyperlink r:id="rId18" w:history="1">
              <w:r w:rsidRPr="00ED66D4">
                <w:rPr>
                  <w:rStyle w:val="Hyperkobling"/>
                </w:rPr>
                <w:t>SAS</w:t>
              </w:r>
            </w:hyperlink>
            <w:r>
              <w:t xml:space="preserve"> (https://www.flysas.com)</w:t>
            </w:r>
          </w:p>
        </w:tc>
      </w:tr>
      <w:tr w:rsidR="00342A7B" w14:paraId="15DB737F" w14:textId="77777777" w:rsidTr="00342A7B">
        <w:tc>
          <w:tcPr>
            <w:tcW w:w="1417" w:type="dxa"/>
          </w:tcPr>
          <w:p w14:paraId="44DA0BFB" w14:textId="77777777" w:rsidR="002A3226" w:rsidRDefault="00000000" w:rsidP="00247693">
            <w:r>
              <w:t>Helsinki (HEL)</w:t>
            </w:r>
          </w:p>
        </w:tc>
        <w:tc>
          <w:tcPr>
            <w:tcW w:w="1266" w:type="dxa"/>
          </w:tcPr>
          <w:p w14:paraId="7C0A7B0A" w14:textId="77777777" w:rsidR="002A3226" w:rsidRDefault="00000000" w:rsidP="00247693">
            <w:r>
              <w:t>Finland</w:t>
            </w:r>
          </w:p>
        </w:tc>
        <w:tc>
          <w:tcPr>
            <w:tcW w:w="1320" w:type="dxa"/>
          </w:tcPr>
          <w:p w14:paraId="391F2D30" w14:textId="77777777" w:rsidR="002A3226" w:rsidRDefault="00000000" w:rsidP="00247693">
            <w:r>
              <w:t>Finnair</w:t>
            </w:r>
          </w:p>
        </w:tc>
        <w:tc>
          <w:tcPr>
            <w:tcW w:w="2655" w:type="dxa"/>
          </w:tcPr>
          <w:p w14:paraId="75864512" w14:textId="77777777" w:rsidR="00472AAF" w:rsidRDefault="00472AAF" w:rsidP="00472AAF">
            <w:r w:rsidRPr="00472AAF">
              <w:rPr>
                <w:b/>
                <w:bCs/>
              </w:rPr>
              <w:t>Summer 2025:</w:t>
            </w:r>
            <w:r>
              <w:t xml:space="preserve"> Twice weekly on Tuesdays and Saturdays</w:t>
            </w:r>
          </w:p>
          <w:p w14:paraId="7C155C55" w14:textId="1ADC2300" w:rsidR="002A3226" w:rsidRDefault="00472AAF" w:rsidP="00472AAF">
            <w:r w:rsidRPr="00472AAF">
              <w:rPr>
                <w:b/>
                <w:bCs/>
              </w:rPr>
              <w:t>Summer 2026:</w:t>
            </w:r>
            <w:r>
              <w:t xml:space="preserve"> Expected to increase the number of flights</w:t>
            </w:r>
          </w:p>
        </w:tc>
        <w:tc>
          <w:tcPr>
            <w:tcW w:w="1134" w:type="dxa"/>
          </w:tcPr>
          <w:p w14:paraId="5A84172C" w14:textId="632F6DA1" w:rsidR="002A3226" w:rsidRDefault="00000000" w:rsidP="00247693">
            <w:r>
              <w:t>~</w:t>
            </w:r>
            <w:r w:rsidR="00472AAF">
              <w:t>2</w:t>
            </w:r>
            <w:r>
              <w:t xml:space="preserve">h </w:t>
            </w:r>
            <w:r w:rsidR="00C95193">
              <w:t>2</w:t>
            </w:r>
            <w:r>
              <w:t>5m</w:t>
            </w:r>
          </w:p>
        </w:tc>
        <w:tc>
          <w:tcPr>
            <w:tcW w:w="2835" w:type="dxa"/>
          </w:tcPr>
          <w:p w14:paraId="1879DB36" w14:textId="02B7CAA7" w:rsidR="002A3226" w:rsidRDefault="00C95193" w:rsidP="00247693">
            <w:hyperlink r:id="rId19" w:history="1">
              <w:r w:rsidRPr="00C95193">
                <w:rPr>
                  <w:rStyle w:val="Hyperkobling"/>
                </w:rPr>
                <w:t>Finnair</w:t>
              </w:r>
            </w:hyperlink>
            <w:r>
              <w:t xml:space="preserve"> (https://www.finnair.com)</w:t>
            </w:r>
          </w:p>
        </w:tc>
      </w:tr>
      <w:tr w:rsidR="00351EBD" w:rsidRPr="008F0915" w14:paraId="1F7DF64F" w14:textId="77777777" w:rsidTr="00342A7B">
        <w:tc>
          <w:tcPr>
            <w:tcW w:w="1417" w:type="dxa"/>
          </w:tcPr>
          <w:p w14:paraId="1EEA908D" w14:textId="77777777" w:rsidR="002A3226" w:rsidRDefault="00000000" w:rsidP="00247693">
            <w:r>
              <w:t>Munich (MUC)</w:t>
            </w:r>
          </w:p>
        </w:tc>
        <w:tc>
          <w:tcPr>
            <w:tcW w:w="1266" w:type="dxa"/>
          </w:tcPr>
          <w:p w14:paraId="27B83AA7" w14:textId="77777777" w:rsidR="002A3226" w:rsidRDefault="00000000" w:rsidP="00247693">
            <w:r>
              <w:t>Germany</w:t>
            </w:r>
          </w:p>
        </w:tc>
        <w:tc>
          <w:tcPr>
            <w:tcW w:w="1320" w:type="dxa"/>
          </w:tcPr>
          <w:p w14:paraId="61AEF2CE" w14:textId="60B2BE05" w:rsidR="002A3226" w:rsidRDefault="009B64CC" w:rsidP="00247693">
            <w:r w:rsidRPr="009B64CC">
              <w:t>Discover Airlines</w:t>
            </w:r>
          </w:p>
        </w:tc>
        <w:tc>
          <w:tcPr>
            <w:tcW w:w="2655" w:type="dxa"/>
          </w:tcPr>
          <w:p w14:paraId="0D78EC47" w14:textId="77777777" w:rsidR="0001472A" w:rsidRDefault="0001472A" w:rsidP="0001472A">
            <w:r w:rsidRPr="0001472A">
              <w:rPr>
                <w:b/>
                <w:bCs/>
              </w:rPr>
              <w:t>Summer 2025:</w:t>
            </w:r>
            <w:r>
              <w:t xml:space="preserve"> Every Saturday from June 2 to August 25, 2025</w:t>
            </w:r>
          </w:p>
          <w:p w14:paraId="0FA5B662" w14:textId="597D9AA8" w:rsidR="002A3226" w:rsidRDefault="0001472A" w:rsidP="0001472A">
            <w:r w:rsidRPr="0001472A">
              <w:rPr>
                <w:b/>
                <w:bCs/>
              </w:rPr>
              <w:t>Summer 2026:</w:t>
            </w:r>
            <w:r>
              <w:t xml:space="preserve"> Expected to operate on the same schedule as Summer 2025</w:t>
            </w:r>
          </w:p>
        </w:tc>
        <w:tc>
          <w:tcPr>
            <w:tcW w:w="1134" w:type="dxa"/>
          </w:tcPr>
          <w:p w14:paraId="63529681" w14:textId="75D5C0D9" w:rsidR="002A3226" w:rsidRDefault="00000000" w:rsidP="00247693">
            <w:r>
              <w:t xml:space="preserve">~3h </w:t>
            </w:r>
            <w:r w:rsidR="00B4205B">
              <w:t>1</w:t>
            </w:r>
            <w:r>
              <w:t>0m</w:t>
            </w:r>
          </w:p>
        </w:tc>
        <w:tc>
          <w:tcPr>
            <w:tcW w:w="2835" w:type="dxa"/>
          </w:tcPr>
          <w:p w14:paraId="7264C8F3" w14:textId="0B509E9A" w:rsidR="002A3226" w:rsidRPr="008F0915" w:rsidRDefault="008F0915" w:rsidP="00247693">
            <w:pPr>
              <w:rPr>
                <w:lang w:val="en-GB"/>
              </w:rPr>
            </w:pPr>
            <w:hyperlink r:id="rId20" w:history="1">
              <w:r w:rsidRPr="00A73287">
                <w:rPr>
                  <w:rStyle w:val="Hyperkobling"/>
                </w:rPr>
                <w:t>Discover Airlines</w:t>
              </w:r>
            </w:hyperlink>
            <w:r>
              <w:t xml:space="preserve"> (https://www.discover-airlines.com)</w:t>
            </w:r>
          </w:p>
        </w:tc>
      </w:tr>
      <w:tr w:rsidR="00C11AA5" w:rsidRPr="008F0915" w14:paraId="2CC74784" w14:textId="77777777" w:rsidTr="00342A7B">
        <w:tc>
          <w:tcPr>
            <w:tcW w:w="1417" w:type="dxa"/>
          </w:tcPr>
          <w:p w14:paraId="4C13F1EA" w14:textId="45F90297" w:rsidR="00C11AA5" w:rsidRDefault="00C11AA5" w:rsidP="00C11AA5">
            <w:r w:rsidRPr="009D3E23">
              <w:t>Stockholm Arlanda (ARN)</w:t>
            </w:r>
          </w:p>
        </w:tc>
        <w:tc>
          <w:tcPr>
            <w:tcW w:w="1266" w:type="dxa"/>
          </w:tcPr>
          <w:p w14:paraId="3434802A" w14:textId="30476210" w:rsidR="00C11AA5" w:rsidRDefault="00C11AA5" w:rsidP="00C11AA5">
            <w:r>
              <w:t>Sweden</w:t>
            </w:r>
          </w:p>
        </w:tc>
        <w:tc>
          <w:tcPr>
            <w:tcW w:w="1320" w:type="dxa"/>
          </w:tcPr>
          <w:p w14:paraId="5D25A326" w14:textId="3AB9CD73" w:rsidR="00C11AA5" w:rsidRPr="009B64CC" w:rsidRDefault="00C11AA5" w:rsidP="00C11AA5">
            <w:r>
              <w:t>SAS</w:t>
            </w:r>
          </w:p>
        </w:tc>
        <w:tc>
          <w:tcPr>
            <w:tcW w:w="2655" w:type="dxa"/>
          </w:tcPr>
          <w:p w14:paraId="776B513A" w14:textId="77777777" w:rsidR="00C11AA5" w:rsidRPr="00C11AA5" w:rsidRDefault="00C11AA5" w:rsidP="00C11AA5">
            <w:pPr>
              <w:rPr>
                <w:lang w:val="en-GB"/>
              </w:rPr>
            </w:pPr>
            <w:r w:rsidRPr="00C11AA5">
              <w:rPr>
                <w:b/>
                <w:bCs/>
                <w:lang w:val="en-GB"/>
              </w:rPr>
              <w:t>Summer 2025:</w:t>
            </w:r>
            <w:r w:rsidRPr="00C11AA5">
              <w:rPr>
                <w:lang w:val="en-GB"/>
              </w:rPr>
              <w:t xml:space="preserve"> Twice weekly on Tuesdays and Saturdays from June 3 to August 30, 2025</w:t>
            </w:r>
          </w:p>
          <w:p w14:paraId="07F0C51F" w14:textId="14D5D1A2" w:rsidR="00C11AA5" w:rsidRPr="00C11AA5" w:rsidRDefault="00C11AA5" w:rsidP="00C11AA5">
            <w:pPr>
              <w:rPr>
                <w:lang w:val="en-GB"/>
              </w:rPr>
            </w:pPr>
            <w:r w:rsidRPr="00C11AA5">
              <w:rPr>
                <w:b/>
                <w:bCs/>
                <w:lang w:val="en-GB"/>
              </w:rPr>
              <w:t>Summer 2026:</w:t>
            </w:r>
            <w:r w:rsidRPr="00C11AA5">
              <w:rPr>
                <w:lang w:val="en-GB"/>
              </w:rPr>
              <w:t xml:space="preserve"> Expected to operate on the same schedule as Summer 2025</w:t>
            </w:r>
          </w:p>
        </w:tc>
        <w:tc>
          <w:tcPr>
            <w:tcW w:w="1134" w:type="dxa"/>
          </w:tcPr>
          <w:p w14:paraId="3AC6E159" w14:textId="11E1EE36" w:rsidR="00C11AA5" w:rsidRDefault="00C11AA5" w:rsidP="00C11AA5">
            <w:r w:rsidRPr="00C11AA5">
              <w:t>~</w:t>
            </w:r>
            <w:r>
              <w:t>1</w:t>
            </w:r>
            <w:r w:rsidRPr="00C11AA5">
              <w:t xml:space="preserve">h </w:t>
            </w:r>
            <w:r>
              <w:t>3</w:t>
            </w:r>
            <w:r w:rsidRPr="00C11AA5">
              <w:t>0m</w:t>
            </w:r>
          </w:p>
        </w:tc>
        <w:tc>
          <w:tcPr>
            <w:tcW w:w="2835" w:type="dxa"/>
          </w:tcPr>
          <w:p w14:paraId="7ABFD7D0" w14:textId="29B10AE5" w:rsidR="00C11AA5" w:rsidRDefault="00C11AA5" w:rsidP="00C11AA5">
            <w:hyperlink r:id="rId21" w:history="1">
              <w:r w:rsidRPr="002963E1">
                <w:rPr>
                  <w:rStyle w:val="Hyperkobling"/>
                </w:rPr>
                <w:t>SAS</w:t>
              </w:r>
            </w:hyperlink>
            <w:r>
              <w:t xml:space="preserve"> (https://www.flysas.com)</w:t>
            </w:r>
          </w:p>
        </w:tc>
      </w:tr>
    </w:tbl>
    <w:p w14:paraId="3E5EFB0F" w14:textId="179BF417" w:rsidR="002A3226" w:rsidRDefault="00000000" w:rsidP="00247693">
      <w:r>
        <w:t>For the most current flight schedules and to book tickets, visit the official Avinor website</w:t>
      </w:r>
      <w:r w:rsidR="00247693">
        <w:t xml:space="preserve">: </w:t>
      </w:r>
      <w:hyperlink r:id="rId22" w:history="1">
        <w:r w:rsidR="00247693" w:rsidRPr="00FB1910">
          <w:rPr>
            <w:rStyle w:val="Hyperkobling"/>
          </w:rPr>
          <w:t>https://avinor.no/en/airport/bodo-airport/</w:t>
        </w:r>
      </w:hyperlink>
      <w:r w:rsidR="00247693">
        <w:t xml:space="preserve"> </w:t>
      </w:r>
    </w:p>
    <w:p w14:paraId="5CD2376E" w14:textId="2F86360F" w:rsidR="002A3226" w:rsidRDefault="00000000" w:rsidP="00247693">
      <w:pPr>
        <w:pStyle w:val="Overskrift1"/>
      </w:pPr>
      <w:r>
        <w:t>Direct International Flights to Tromsø Airport (TOS)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276"/>
        <w:gridCol w:w="2410"/>
        <w:gridCol w:w="1276"/>
        <w:gridCol w:w="2835"/>
      </w:tblGrid>
      <w:tr w:rsidR="008F0915" w14:paraId="650445FB" w14:textId="77777777" w:rsidTr="00B92627">
        <w:tc>
          <w:tcPr>
            <w:tcW w:w="1413" w:type="dxa"/>
          </w:tcPr>
          <w:p w14:paraId="07A54DA8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Destination</w:t>
            </w:r>
          </w:p>
        </w:tc>
        <w:tc>
          <w:tcPr>
            <w:tcW w:w="1417" w:type="dxa"/>
          </w:tcPr>
          <w:p w14:paraId="6BA0DF93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Country</w:t>
            </w:r>
          </w:p>
        </w:tc>
        <w:tc>
          <w:tcPr>
            <w:tcW w:w="1276" w:type="dxa"/>
          </w:tcPr>
          <w:p w14:paraId="15ADF76D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Airline(s)</w:t>
            </w:r>
          </w:p>
        </w:tc>
        <w:tc>
          <w:tcPr>
            <w:tcW w:w="2410" w:type="dxa"/>
          </w:tcPr>
          <w:p w14:paraId="4DF9CF2A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Frequency &amp; Seasonality</w:t>
            </w:r>
          </w:p>
        </w:tc>
        <w:tc>
          <w:tcPr>
            <w:tcW w:w="1276" w:type="dxa"/>
          </w:tcPr>
          <w:p w14:paraId="038D4B70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Flight Duration</w:t>
            </w:r>
          </w:p>
        </w:tc>
        <w:tc>
          <w:tcPr>
            <w:tcW w:w="2835" w:type="dxa"/>
          </w:tcPr>
          <w:p w14:paraId="5E93BE9C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Booking Link</w:t>
            </w:r>
          </w:p>
        </w:tc>
      </w:tr>
      <w:tr w:rsidR="008F0915" w14:paraId="27B8337B" w14:textId="77777777" w:rsidTr="00B92627">
        <w:tc>
          <w:tcPr>
            <w:tcW w:w="1413" w:type="dxa"/>
          </w:tcPr>
          <w:p w14:paraId="6FFD89D1" w14:textId="77777777" w:rsidR="002A3226" w:rsidRDefault="00000000" w:rsidP="00247693">
            <w:r>
              <w:t>Amsterdam (AMS)</w:t>
            </w:r>
          </w:p>
        </w:tc>
        <w:tc>
          <w:tcPr>
            <w:tcW w:w="1417" w:type="dxa"/>
          </w:tcPr>
          <w:p w14:paraId="6C9D1CBF" w14:textId="77777777" w:rsidR="002A3226" w:rsidRDefault="00000000" w:rsidP="00247693">
            <w:r>
              <w:t>Netherlands</w:t>
            </w:r>
          </w:p>
        </w:tc>
        <w:tc>
          <w:tcPr>
            <w:tcW w:w="1276" w:type="dxa"/>
          </w:tcPr>
          <w:p w14:paraId="6264B51C" w14:textId="542970CF" w:rsidR="002A3226" w:rsidRDefault="00000000" w:rsidP="00247693">
            <w:r>
              <w:t>easyJet</w:t>
            </w:r>
          </w:p>
        </w:tc>
        <w:tc>
          <w:tcPr>
            <w:tcW w:w="2410" w:type="dxa"/>
          </w:tcPr>
          <w:p w14:paraId="2B2B10D6" w14:textId="12AECAED" w:rsidR="002A3226" w:rsidRPr="005478A4" w:rsidRDefault="000F7C60" w:rsidP="00247693">
            <w:pPr>
              <w:rPr>
                <w:b/>
                <w:bCs/>
              </w:rPr>
            </w:pPr>
            <w:r w:rsidRPr="005478A4">
              <w:rPr>
                <w:b/>
                <w:bCs/>
              </w:rPr>
              <w:t>Winter 2025</w:t>
            </w:r>
            <w:r w:rsidR="00144D46" w:rsidRPr="005478A4">
              <w:rPr>
                <w:b/>
                <w:bCs/>
              </w:rPr>
              <w:t>/26</w:t>
            </w:r>
          </w:p>
          <w:p w14:paraId="4C84D866" w14:textId="3C1CCC39" w:rsidR="00144D46" w:rsidRDefault="00B30DD6" w:rsidP="008A20D8">
            <w:r>
              <w:t>December</w:t>
            </w:r>
            <w:r w:rsidR="008A20D8">
              <w:t xml:space="preserve"> 1</w:t>
            </w:r>
            <w:r>
              <w:t>4</w:t>
            </w:r>
            <w:proofErr w:type="gramStart"/>
            <w:r w:rsidR="005478A4">
              <w:t xml:space="preserve"> 2025</w:t>
            </w:r>
            <w:proofErr w:type="gramEnd"/>
            <w:r w:rsidR="008A20D8">
              <w:t xml:space="preserve"> – </w:t>
            </w:r>
            <w:r w:rsidR="005478A4">
              <w:t>March</w:t>
            </w:r>
            <w:r w:rsidR="008A20D8">
              <w:t xml:space="preserve"> 2</w:t>
            </w:r>
            <w:r w:rsidR="005478A4">
              <w:t>5</w:t>
            </w:r>
            <w:r w:rsidR="008A20D8">
              <w:t>, 202</w:t>
            </w:r>
            <w:r w:rsidR="005478A4">
              <w:t>6</w:t>
            </w:r>
            <w:r w:rsidR="008A20D8">
              <w:t xml:space="preserve">: Twice weekly on </w:t>
            </w:r>
            <w:r w:rsidR="005478A4">
              <w:t>Wednesdays</w:t>
            </w:r>
            <w:r w:rsidR="008A20D8">
              <w:t xml:space="preserve"> and </w:t>
            </w:r>
            <w:r w:rsidR="005478A4">
              <w:t>Sundays</w:t>
            </w:r>
          </w:p>
        </w:tc>
        <w:tc>
          <w:tcPr>
            <w:tcW w:w="1276" w:type="dxa"/>
          </w:tcPr>
          <w:p w14:paraId="1F6EAA1B" w14:textId="4AE8C99D" w:rsidR="002A3226" w:rsidRDefault="00000000" w:rsidP="00247693">
            <w:r>
              <w:t>~</w:t>
            </w:r>
            <w:r w:rsidR="00C66811">
              <w:t>3</w:t>
            </w:r>
            <w:r>
              <w:t xml:space="preserve">h </w:t>
            </w:r>
            <w:r w:rsidR="00C66811">
              <w:t>15</w:t>
            </w:r>
            <w:r>
              <w:t>m</w:t>
            </w:r>
          </w:p>
        </w:tc>
        <w:tc>
          <w:tcPr>
            <w:tcW w:w="2835" w:type="dxa"/>
          </w:tcPr>
          <w:p w14:paraId="73809A9B" w14:textId="70A6793C" w:rsidR="002A3226" w:rsidRDefault="009F43CE" w:rsidP="00247693">
            <w:hyperlink r:id="rId23" w:history="1">
              <w:r w:rsidRPr="009F43CE">
                <w:rPr>
                  <w:rStyle w:val="Hyperkobling"/>
                </w:rPr>
                <w:t>easyJet</w:t>
              </w:r>
            </w:hyperlink>
            <w:r>
              <w:t xml:space="preserve"> (https://www.easyjet.com)</w:t>
            </w:r>
          </w:p>
        </w:tc>
      </w:tr>
      <w:tr w:rsidR="00411807" w:rsidRPr="00C51BA9" w14:paraId="00C94BF2" w14:textId="77777777" w:rsidTr="00B92627">
        <w:tc>
          <w:tcPr>
            <w:tcW w:w="1413" w:type="dxa"/>
          </w:tcPr>
          <w:p w14:paraId="584C9362" w14:textId="5B76C453" w:rsidR="00411807" w:rsidRDefault="00411807" w:rsidP="00411807">
            <w:r>
              <w:lastRenderedPageBreak/>
              <w:t>Amsterdam (AMS)</w:t>
            </w:r>
          </w:p>
        </w:tc>
        <w:tc>
          <w:tcPr>
            <w:tcW w:w="1417" w:type="dxa"/>
          </w:tcPr>
          <w:p w14:paraId="0CBF0101" w14:textId="7656918B" w:rsidR="00411807" w:rsidRDefault="00411807" w:rsidP="00411807">
            <w:r>
              <w:t>Netherlands</w:t>
            </w:r>
          </w:p>
        </w:tc>
        <w:tc>
          <w:tcPr>
            <w:tcW w:w="1276" w:type="dxa"/>
          </w:tcPr>
          <w:p w14:paraId="16963425" w14:textId="6A3A2850" w:rsidR="00411807" w:rsidRDefault="00411807" w:rsidP="00411807">
            <w:r>
              <w:t>Transavia</w:t>
            </w:r>
          </w:p>
        </w:tc>
        <w:tc>
          <w:tcPr>
            <w:tcW w:w="2410" w:type="dxa"/>
          </w:tcPr>
          <w:p w14:paraId="1B5B2C70" w14:textId="0BF4FAC7" w:rsidR="00411807" w:rsidRDefault="00755869" w:rsidP="00411807">
            <w:r w:rsidRPr="00755869">
              <w:rPr>
                <w:b/>
                <w:bCs/>
              </w:rPr>
              <w:t>Winter 2025/26:</w:t>
            </w:r>
            <w:r w:rsidRPr="00755869">
              <w:t xml:space="preserve"> Expected to operate twice weekly on Mondays and Fridays, from December 1, 2025, to April 1, 2026.</w:t>
            </w:r>
          </w:p>
        </w:tc>
        <w:tc>
          <w:tcPr>
            <w:tcW w:w="1276" w:type="dxa"/>
          </w:tcPr>
          <w:p w14:paraId="13C4729F" w14:textId="359E6246" w:rsidR="00411807" w:rsidRDefault="00755869" w:rsidP="00411807">
            <w:r w:rsidRPr="00755869">
              <w:t>~3h 15m</w:t>
            </w:r>
          </w:p>
        </w:tc>
        <w:tc>
          <w:tcPr>
            <w:tcW w:w="2835" w:type="dxa"/>
          </w:tcPr>
          <w:p w14:paraId="726DFE7F" w14:textId="1AAB1D53" w:rsidR="00411807" w:rsidRPr="00086616" w:rsidRDefault="00AF4AA2" w:rsidP="00411807">
            <w:pPr>
              <w:rPr>
                <w:lang w:val="nb-NO"/>
              </w:rPr>
            </w:pPr>
            <w:hyperlink r:id="rId24" w:history="1">
              <w:r w:rsidRPr="00086616">
                <w:rPr>
                  <w:rStyle w:val="Hyperkobling"/>
                  <w:lang w:val="nb-NO"/>
                </w:rPr>
                <w:t>Transavia</w:t>
              </w:r>
            </w:hyperlink>
            <w:r w:rsidR="00086616" w:rsidRPr="00086616">
              <w:rPr>
                <w:lang w:val="nb-NO"/>
              </w:rPr>
              <w:t xml:space="preserve"> (https://www.transavia.com/)</w:t>
            </w:r>
          </w:p>
        </w:tc>
      </w:tr>
      <w:tr w:rsidR="00411807" w:rsidRPr="00C51BA9" w14:paraId="72FA12FF" w14:textId="77777777" w:rsidTr="00B92627">
        <w:tc>
          <w:tcPr>
            <w:tcW w:w="1413" w:type="dxa"/>
          </w:tcPr>
          <w:p w14:paraId="609BC33C" w14:textId="77777777" w:rsidR="00411807" w:rsidRDefault="00411807" w:rsidP="00411807">
            <w:r>
              <w:t>Barcelona (BCN)</w:t>
            </w:r>
          </w:p>
        </w:tc>
        <w:tc>
          <w:tcPr>
            <w:tcW w:w="1417" w:type="dxa"/>
          </w:tcPr>
          <w:p w14:paraId="529DAE8F" w14:textId="77777777" w:rsidR="00411807" w:rsidRDefault="00411807" w:rsidP="00411807">
            <w:r>
              <w:t>Spain</w:t>
            </w:r>
          </w:p>
        </w:tc>
        <w:tc>
          <w:tcPr>
            <w:tcW w:w="1276" w:type="dxa"/>
          </w:tcPr>
          <w:p w14:paraId="063E9505" w14:textId="77777777" w:rsidR="00411807" w:rsidRDefault="00411807" w:rsidP="00411807">
            <w:r>
              <w:t>Vueling</w:t>
            </w:r>
          </w:p>
        </w:tc>
        <w:tc>
          <w:tcPr>
            <w:tcW w:w="2410" w:type="dxa"/>
          </w:tcPr>
          <w:p w14:paraId="471B0BB8" w14:textId="77777777" w:rsidR="000E22C5" w:rsidRPr="009B3F2F" w:rsidRDefault="00AA7D60" w:rsidP="00346870">
            <w:pPr>
              <w:rPr>
                <w:b/>
                <w:bCs/>
              </w:rPr>
            </w:pPr>
            <w:r w:rsidRPr="009B3F2F">
              <w:rPr>
                <w:b/>
                <w:bCs/>
              </w:rPr>
              <w:t>Winter 2025/26:</w:t>
            </w:r>
          </w:p>
          <w:p w14:paraId="29E797F7" w14:textId="1B8DBAAD" w:rsidR="00346870" w:rsidRDefault="00346870" w:rsidP="00346870">
            <w:r w:rsidRPr="00755869">
              <w:t xml:space="preserve">Expected to operate twice weekly on </w:t>
            </w:r>
            <w:r>
              <w:t>Wednesdays</w:t>
            </w:r>
            <w:r w:rsidRPr="00755869">
              <w:t xml:space="preserve"> and </w:t>
            </w:r>
            <w:r>
              <w:t>Saturdays</w:t>
            </w:r>
            <w:r w:rsidRPr="00755869">
              <w:t xml:space="preserve">, from December </w:t>
            </w:r>
            <w:r>
              <w:t>3</w:t>
            </w:r>
            <w:r w:rsidRPr="00755869">
              <w:t xml:space="preserve">, 2025, to </w:t>
            </w:r>
            <w:r w:rsidR="00B70BD2">
              <w:t>March</w:t>
            </w:r>
            <w:r w:rsidRPr="00755869">
              <w:t xml:space="preserve"> </w:t>
            </w:r>
            <w:r w:rsidR="00B70BD2">
              <w:t>28</w:t>
            </w:r>
            <w:r w:rsidRPr="00755869">
              <w:t>, 2026.</w:t>
            </w:r>
          </w:p>
        </w:tc>
        <w:tc>
          <w:tcPr>
            <w:tcW w:w="1276" w:type="dxa"/>
          </w:tcPr>
          <w:p w14:paraId="34BDAC95" w14:textId="4D7FB1B6" w:rsidR="00411807" w:rsidRDefault="00411807" w:rsidP="00411807">
            <w:r>
              <w:t xml:space="preserve">~4h </w:t>
            </w:r>
            <w:r w:rsidR="00B70BD2">
              <w:t>55</w:t>
            </w:r>
            <w:r>
              <w:t>m</w:t>
            </w:r>
          </w:p>
        </w:tc>
        <w:tc>
          <w:tcPr>
            <w:tcW w:w="2835" w:type="dxa"/>
          </w:tcPr>
          <w:p w14:paraId="6B929F67" w14:textId="41E561E2" w:rsidR="00411807" w:rsidRPr="00247693" w:rsidRDefault="00411807" w:rsidP="00411807">
            <w:pPr>
              <w:rPr>
                <w:lang w:val="nb-NO"/>
              </w:rPr>
            </w:pPr>
            <w:hyperlink r:id="rId25" w:history="1">
              <w:r w:rsidRPr="00A73DE8">
                <w:rPr>
                  <w:rStyle w:val="Hyperkobling"/>
                  <w:lang w:val="nb-NO"/>
                </w:rPr>
                <w:t>Vueling</w:t>
              </w:r>
            </w:hyperlink>
            <w:r w:rsidRPr="00247693">
              <w:rPr>
                <w:lang w:val="nb-NO"/>
              </w:rPr>
              <w:t xml:space="preserve"> (https://www.vueling.com)</w:t>
            </w:r>
          </w:p>
        </w:tc>
      </w:tr>
      <w:tr w:rsidR="00A75DAA" w:rsidRPr="00247693" w14:paraId="6F3199E7" w14:textId="77777777" w:rsidTr="00B92627">
        <w:tc>
          <w:tcPr>
            <w:tcW w:w="1413" w:type="dxa"/>
          </w:tcPr>
          <w:p w14:paraId="3594302E" w14:textId="0C1D5AA4" w:rsidR="00A75DAA" w:rsidRDefault="00A75DAA" w:rsidP="00A75DAA">
            <w:r>
              <w:t>Berlin</w:t>
            </w:r>
            <w:r w:rsidR="00FA475D">
              <w:t xml:space="preserve"> (BER)</w:t>
            </w:r>
          </w:p>
        </w:tc>
        <w:tc>
          <w:tcPr>
            <w:tcW w:w="1417" w:type="dxa"/>
          </w:tcPr>
          <w:p w14:paraId="1109208B" w14:textId="40F25AAC" w:rsidR="00A75DAA" w:rsidRDefault="00A75DAA" w:rsidP="00A75DAA">
            <w:r>
              <w:t>Germany</w:t>
            </w:r>
          </w:p>
        </w:tc>
        <w:tc>
          <w:tcPr>
            <w:tcW w:w="1276" w:type="dxa"/>
          </w:tcPr>
          <w:p w14:paraId="26322115" w14:textId="7EFD1F3A" w:rsidR="00A75DAA" w:rsidRDefault="00A75DAA" w:rsidP="00A75DAA">
            <w:r>
              <w:t>Norwegian</w:t>
            </w:r>
          </w:p>
        </w:tc>
        <w:tc>
          <w:tcPr>
            <w:tcW w:w="2410" w:type="dxa"/>
          </w:tcPr>
          <w:p w14:paraId="6C2BD906" w14:textId="4E56C5C5" w:rsidR="00A75DAA" w:rsidRPr="009B3F2F" w:rsidRDefault="00A75DAA" w:rsidP="00A75DAA">
            <w:pPr>
              <w:rPr>
                <w:b/>
                <w:bCs/>
              </w:rPr>
            </w:pPr>
            <w:r w:rsidRPr="009A3F2E">
              <w:rPr>
                <w:b/>
                <w:bCs/>
              </w:rPr>
              <w:t>Winter 2025/2026:</w:t>
            </w:r>
            <w:r w:rsidRPr="009A3F2E">
              <w:t xml:space="preserve"> Twice weekly on </w:t>
            </w:r>
            <w:r>
              <w:t>Thursdays</w:t>
            </w:r>
            <w:r w:rsidRPr="009A3F2E">
              <w:t xml:space="preserve"> and </w:t>
            </w:r>
            <w:r>
              <w:t>Sundays</w:t>
            </w:r>
            <w:r w:rsidRPr="009A3F2E">
              <w:t>, from October 2</w:t>
            </w:r>
            <w:r w:rsidR="00D11FF2">
              <w:t>6</w:t>
            </w:r>
            <w:r w:rsidRPr="009A3F2E">
              <w:t>, 2025, to March 2</w:t>
            </w:r>
            <w:r w:rsidR="00D11FF2">
              <w:t>6</w:t>
            </w:r>
            <w:r w:rsidRPr="009A3F2E">
              <w:t>, 2026</w:t>
            </w:r>
          </w:p>
        </w:tc>
        <w:tc>
          <w:tcPr>
            <w:tcW w:w="1276" w:type="dxa"/>
          </w:tcPr>
          <w:p w14:paraId="6931B66F" w14:textId="602C8FC2" w:rsidR="00A75DAA" w:rsidRDefault="00A75DAA" w:rsidP="00A75DAA">
            <w:r>
              <w:t>~3h 45m</w:t>
            </w:r>
          </w:p>
        </w:tc>
        <w:tc>
          <w:tcPr>
            <w:tcW w:w="2835" w:type="dxa"/>
          </w:tcPr>
          <w:p w14:paraId="3330B8E3" w14:textId="4E82FA39" w:rsidR="00A75DAA" w:rsidRDefault="00A75DAA" w:rsidP="00A75DAA">
            <w:hyperlink r:id="rId26" w:history="1">
              <w:r w:rsidRPr="00247693">
                <w:rPr>
                  <w:rStyle w:val="Hyperkobling"/>
                </w:rPr>
                <w:t>Norwegian</w:t>
              </w:r>
            </w:hyperlink>
            <w:r w:rsidRPr="00247693">
              <w:t xml:space="preserve"> (https://www.norwegian.com)</w:t>
            </w:r>
          </w:p>
        </w:tc>
      </w:tr>
      <w:tr w:rsidR="00FA475D" w:rsidRPr="00247693" w14:paraId="7A9FFC09" w14:textId="77777777" w:rsidTr="00B92627">
        <w:tc>
          <w:tcPr>
            <w:tcW w:w="1413" w:type="dxa"/>
          </w:tcPr>
          <w:p w14:paraId="004D306C" w14:textId="0279AA56" w:rsidR="00FA475D" w:rsidRDefault="00FA475D" w:rsidP="00A75DAA">
            <w:r>
              <w:t>Berlin (BER)</w:t>
            </w:r>
          </w:p>
        </w:tc>
        <w:tc>
          <w:tcPr>
            <w:tcW w:w="1417" w:type="dxa"/>
          </w:tcPr>
          <w:p w14:paraId="2C4758A2" w14:textId="6088E54E" w:rsidR="00FA475D" w:rsidRDefault="00FA475D" w:rsidP="00A75DAA">
            <w:r w:rsidRPr="00FA475D">
              <w:t>Germany</w:t>
            </w:r>
          </w:p>
        </w:tc>
        <w:tc>
          <w:tcPr>
            <w:tcW w:w="1276" w:type="dxa"/>
          </w:tcPr>
          <w:p w14:paraId="481FF793" w14:textId="28B400AB" w:rsidR="00FA475D" w:rsidRDefault="005A4AA3" w:rsidP="00A75DAA">
            <w:r>
              <w:t>Eurowings</w:t>
            </w:r>
          </w:p>
        </w:tc>
        <w:tc>
          <w:tcPr>
            <w:tcW w:w="2410" w:type="dxa"/>
          </w:tcPr>
          <w:p w14:paraId="0D699786" w14:textId="22D181C1" w:rsidR="00FA475D" w:rsidRPr="009A3F2E" w:rsidRDefault="00373EE9" w:rsidP="00A75DAA">
            <w:pPr>
              <w:rPr>
                <w:b/>
                <w:bCs/>
              </w:rPr>
            </w:pPr>
            <w:r w:rsidRPr="00373EE9">
              <w:rPr>
                <w:b/>
                <w:bCs/>
              </w:rPr>
              <w:t xml:space="preserve">Winter 2025/2026: </w:t>
            </w:r>
            <w:r w:rsidR="00AB3A5E" w:rsidRPr="005A4AA3">
              <w:t xml:space="preserve">On Sundays </w:t>
            </w:r>
            <w:r w:rsidR="002D4408" w:rsidRPr="005A4AA3">
              <w:t>from December 2025 to March 2026</w:t>
            </w:r>
          </w:p>
        </w:tc>
        <w:tc>
          <w:tcPr>
            <w:tcW w:w="1276" w:type="dxa"/>
          </w:tcPr>
          <w:p w14:paraId="26E6B058" w14:textId="018C274F" w:rsidR="00FA475D" w:rsidRDefault="005A4AA3" w:rsidP="00A75DAA">
            <w:r w:rsidRPr="005A4AA3">
              <w:t>~3h 45m</w:t>
            </w:r>
          </w:p>
        </w:tc>
        <w:tc>
          <w:tcPr>
            <w:tcW w:w="2835" w:type="dxa"/>
          </w:tcPr>
          <w:p w14:paraId="7B07F070" w14:textId="7A0D261D" w:rsidR="00FA475D" w:rsidRDefault="00FA475D" w:rsidP="00A75DAA">
            <w:hyperlink r:id="rId27" w:history="1">
              <w:r w:rsidRPr="00466A8A">
                <w:rPr>
                  <w:rStyle w:val="Hyperkobling"/>
                </w:rPr>
                <w:t>Eurowings</w:t>
              </w:r>
            </w:hyperlink>
            <w:r>
              <w:t xml:space="preserve"> (https://www.eurowings.com)</w:t>
            </w:r>
          </w:p>
        </w:tc>
      </w:tr>
      <w:tr w:rsidR="00A75DAA" w14:paraId="5626829B" w14:textId="77777777" w:rsidTr="00B92627">
        <w:tc>
          <w:tcPr>
            <w:tcW w:w="1413" w:type="dxa"/>
          </w:tcPr>
          <w:p w14:paraId="7EB7C615" w14:textId="77777777" w:rsidR="00A75DAA" w:rsidRDefault="00A75DAA" w:rsidP="00A75DAA">
            <w:r>
              <w:t>Bristol (BRS)</w:t>
            </w:r>
          </w:p>
        </w:tc>
        <w:tc>
          <w:tcPr>
            <w:tcW w:w="1417" w:type="dxa"/>
          </w:tcPr>
          <w:p w14:paraId="6B3700CC" w14:textId="77777777" w:rsidR="00A75DAA" w:rsidRDefault="00A75DAA" w:rsidP="00A75DAA">
            <w:r>
              <w:t>UK</w:t>
            </w:r>
          </w:p>
        </w:tc>
        <w:tc>
          <w:tcPr>
            <w:tcW w:w="1276" w:type="dxa"/>
          </w:tcPr>
          <w:p w14:paraId="382684FA" w14:textId="77777777" w:rsidR="00A75DAA" w:rsidRDefault="00A75DAA" w:rsidP="00A75DAA">
            <w:r>
              <w:t>easyJet</w:t>
            </w:r>
          </w:p>
        </w:tc>
        <w:tc>
          <w:tcPr>
            <w:tcW w:w="2410" w:type="dxa"/>
          </w:tcPr>
          <w:p w14:paraId="4BFFD127" w14:textId="77777777" w:rsidR="00A75DAA" w:rsidRDefault="00A75DAA" w:rsidP="00A75DAA">
            <w:r w:rsidRPr="008A79BB">
              <w:rPr>
                <w:b/>
                <w:bCs/>
              </w:rPr>
              <w:t>Winter 2025/2026:</w:t>
            </w:r>
            <w:r>
              <w:t xml:space="preserve"> Every Thursday and Sunday, from December 5, 2025, to March 30, 2026</w:t>
            </w:r>
          </w:p>
          <w:p w14:paraId="38C82FD4" w14:textId="1FC01391" w:rsidR="00A75DAA" w:rsidRDefault="00A75DAA" w:rsidP="00A75DAA">
            <w:r w:rsidRPr="008A79BB">
              <w:rPr>
                <w:b/>
                <w:bCs/>
              </w:rPr>
              <w:t>Winter 2026/2027:</w:t>
            </w:r>
            <w:r>
              <w:t xml:space="preserve"> Expected to operate on the same schedule as Winter 2025/2026</w:t>
            </w:r>
          </w:p>
        </w:tc>
        <w:tc>
          <w:tcPr>
            <w:tcW w:w="1276" w:type="dxa"/>
          </w:tcPr>
          <w:p w14:paraId="72DFBD04" w14:textId="135D9CD0" w:rsidR="00A75DAA" w:rsidRDefault="00A75DAA" w:rsidP="00A75DAA">
            <w:r>
              <w:t>~3h 25m</w:t>
            </w:r>
          </w:p>
        </w:tc>
        <w:tc>
          <w:tcPr>
            <w:tcW w:w="2835" w:type="dxa"/>
          </w:tcPr>
          <w:p w14:paraId="0C633CF7" w14:textId="049BA983" w:rsidR="00A75DAA" w:rsidRDefault="00A75DAA" w:rsidP="00A75DAA">
            <w:hyperlink r:id="rId28" w:history="1">
              <w:r w:rsidRPr="008752D3">
                <w:rPr>
                  <w:rStyle w:val="Hyperkobling"/>
                </w:rPr>
                <w:t>easyJet</w:t>
              </w:r>
            </w:hyperlink>
            <w:r>
              <w:t xml:space="preserve"> (https://www.easyjet.com)</w:t>
            </w:r>
          </w:p>
        </w:tc>
      </w:tr>
      <w:tr w:rsidR="00A75DAA" w14:paraId="0559D99D" w14:textId="77777777" w:rsidTr="00B92627">
        <w:tc>
          <w:tcPr>
            <w:tcW w:w="1413" w:type="dxa"/>
          </w:tcPr>
          <w:p w14:paraId="607DD25F" w14:textId="77777777" w:rsidR="00A75DAA" w:rsidRDefault="00A75DAA" w:rsidP="00A75DAA">
            <w:r>
              <w:t>Copenhagen (CPH)</w:t>
            </w:r>
          </w:p>
        </w:tc>
        <w:tc>
          <w:tcPr>
            <w:tcW w:w="1417" w:type="dxa"/>
          </w:tcPr>
          <w:p w14:paraId="55FC79C0" w14:textId="77777777" w:rsidR="00A75DAA" w:rsidRDefault="00A75DAA" w:rsidP="00A75DAA">
            <w:r>
              <w:t>Denmark</w:t>
            </w:r>
          </w:p>
        </w:tc>
        <w:tc>
          <w:tcPr>
            <w:tcW w:w="1276" w:type="dxa"/>
          </w:tcPr>
          <w:p w14:paraId="51D7A286" w14:textId="77777777" w:rsidR="00A75DAA" w:rsidRDefault="00A75DAA" w:rsidP="00A75DAA">
            <w:r>
              <w:t>SAS</w:t>
            </w:r>
          </w:p>
        </w:tc>
        <w:tc>
          <w:tcPr>
            <w:tcW w:w="2410" w:type="dxa"/>
          </w:tcPr>
          <w:p w14:paraId="5882DE79" w14:textId="77777777" w:rsidR="00A75DAA" w:rsidRDefault="00A75DAA" w:rsidP="00A75DAA">
            <w:r>
              <w:t>Year-round</w:t>
            </w:r>
          </w:p>
        </w:tc>
        <w:tc>
          <w:tcPr>
            <w:tcW w:w="1276" w:type="dxa"/>
          </w:tcPr>
          <w:p w14:paraId="2F9DA219" w14:textId="615FEAF0" w:rsidR="00A75DAA" w:rsidRDefault="00A75DAA" w:rsidP="00A75DAA">
            <w:r>
              <w:t>~2h 35m</w:t>
            </w:r>
          </w:p>
        </w:tc>
        <w:tc>
          <w:tcPr>
            <w:tcW w:w="2835" w:type="dxa"/>
          </w:tcPr>
          <w:p w14:paraId="4D606043" w14:textId="6BCB0380" w:rsidR="00A75DAA" w:rsidRDefault="00A75DAA" w:rsidP="00A75DAA">
            <w:hyperlink r:id="rId29" w:history="1">
              <w:r w:rsidRPr="000D023E">
                <w:rPr>
                  <w:rStyle w:val="Hyperkobling"/>
                </w:rPr>
                <w:t>SAS</w:t>
              </w:r>
            </w:hyperlink>
            <w:r>
              <w:t xml:space="preserve"> (https://www.flysas.com)</w:t>
            </w:r>
          </w:p>
        </w:tc>
      </w:tr>
      <w:tr w:rsidR="007E398A" w14:paraId="1A28E1EC" w14:textId="77777777" w:rsidTr="00B92627">
        <w:tc>
          <w:tcPr>
            <w:tcW w:w="1413" w:type="dxa"/>
          </w:tcPr>
          <w:p w14:paraId="51A72D87" w14:textId="4656BFBA" w:rsidR="007E398A" w:rsidRDefault="007E398A" w:rsidP="00A75DAA">
            <w:r>
              <w:t>Copenhagen (CPH)</w:t>
            </w:r>
          </w:p>
        </w:tc>
        <w:tc>
          <w:tcPr>
            <w:tcW w:w="1417" w:type="dxa"/>
          </w:tcPr>
          <w:p w14:paraId="158A8078" w14:textId="12D0FB7E" w:rsidR="007E398A" w:rsidRDefault="005A4AA3" w:rsidP="00A75DAA">
            <w:r>
              <w:t>Denmark</w:t>
            </w:r>
          </w:p>
        </w:tc>
        <w:tc>
          <w:tcPr>
            <w:tcW w:w="1276" w:type="dxa"/>
          </w:tcPr>
          <w:p w14:paraId="7D6F28B2" w14:textId="1EC801D4" w:rsidR="007E398A" w:rsidRDefault="007E398A" w:rsidP="00A75DAA">
            <w:r>
              <w:t>Norwegian</w:t>
            </w:r>
          </w:p>
        </w:tc>
        <w:tc>
          <w:tcPr>
            <w:tcW w:w="2410" w:type="dxa"/>
          </w:tcPr>
          <w:p w14:paraId="2C794235" w14:textId="22B43141" w:rsidR="007E398A" w:rsidRDefault="00940F46" w:rsidP="00A75DAA">
            <w:r w:rsidRPr="00940F46">
              <w:rPr>
                <w:b/>
                <w:bCs/>
              </w:rPr>
              <w:t>Winter 2025/2026:</w:t>
            </w:r>
            <w:r w:rsidRPr="00940F46">
              <w:t xml:space="preserve"> Every Thursday and Sunday, from </w:t>
            </w:r>
            <w:r w:rsidR="003F4144">
              <w:t>October 26</w:t>
            </w:r>
            <w:r w:rsidRPr="00940F46">
              <w:t xml:space="preserve">, 2025, to March </w:t>
            </w:r>
            <w:r w:rsidR="003F4144">
              <w:t>26</w:t>
            </w:r>
            <w:r w:rsidRPr="00940F46">
              <w:t>, 2026</w:t>
            </w:r>
          </w:p>
        </w:tc>
        <w:tc>
          <w:tcPr>
            <w:tcW w:w="1276" w:type="dxa"/>
          </w:tcPr>
          <w:p w14:paraId="42EDA360" w14:textId="7CD74AD2" w:rsidR="007E398A" w:rsidRDefault="003F4144" w:rsidP="00A75DAA">
            <w:r w:rsidRPr="003F4144">
              <w:t>~2h 35m</w:t>
            </w:r>
          </w:p>
        </w:tc>
        <w:tc>
          <w:tcPr>
            <w:tcW w:w="2835" w:type="dxa"/>
          </w:tcPr>
          <w:p w14:paraId="31A17597" w14:textId="64ED057D" w:rsidR="007E398A" w:rsidRDefault="007E398A" w:rsidP="00A75DAA">
            <w:hyperlink r:id="rId30" w:history="1">
              <w:r w:rsidRPr="00247693">
                <w:rPr>
                  <w:rStyle w:val="Hyperkobling"/>
                </w:rPr>
                <w:t>Norwegian</w:t>
              </w:r>
            </w:hyperlink>
            <w:r w:rsidRPr="00247693">
              <w:t xml:space="preserve"> (https://www.norwegian.com)</w:t>
            </w:r>
          </w:p>
        </w:tc>
      </w:tr>
      <w:tr w:rsidR="00A75DAA" w14:paraId="4E5AA730" w14:textId="77777777" w:rsidTr="00B92627">
        <w:tc>
          <w:tcPr>
            <w:tcW w:w="1413" w:type="dxa"/>
          </w:tcPr>
          <w:p w14:paraId="62FE0565" w14:textId="77777777" w:rsidR="00A75DAA" w:rsidRDefault="00A75DAA" w:rsidP="00A75DAA">
            <w:r>
              <w:lastRenderedPageBreak/>
              <w:t>Düsseldorf (DUS)</w:t>
            </w:r>
          </w:p>
        </w:tc>
        <w:tc>
          <w:tcPr>
            <w:tcW w:w="1417" w:type="dxa"/>
          </w:tcPr>
          <w:p w14:paraId="4621D7B8" w14:textId="77777777" w:rsidR="00A75DAA" w:rsidRDefault="00A75DAA" w:rsidP="00A75DAA">
            <w:r>
              <w:t>Germany</w:t>
            </w:r>
          </w:p>
        </w:tc>
        <w:tc>
          <w:tcPr>
            <w:tcW w:w="1276" w:type="dxa"/>
          </w:tcPr>
          <w:p w14:paraId="1B5D9A7E" w14:textId="77777777" w:rsidR="00A75DAA" w:rsidRDefault="00A75DAA" w:rsidP="00A75DAA">
            <w:r>
              <w:t>Eurowings</w:t>
            </w:r>
          </w:p>
        </w:tc>
        <w:tc>
          <w:tcPr>
            <w:tcW w:w="2410" w:type="dxa"/>
          </w:tcPr>
          <w:p w14:paraId="34FCC3F9" w14:textId="4AB45126" w:rsidR="00A75DAA" w:rsidRDefault="00A75DAA" w:rsidP="00A75DAA">
            <w:r w:rsidRPr="00451F05">
              <w:rPr>
                <w:b/>
                <w:bCs/>
              </w:rPr>
              <w:t>Summer 2025:</w:t>
            </w:r>
            <w:r>
              <w:t xml:space="preserve"> Every Tuesday</w:t>
            </w:r>
            <w:r w:rsidR="00CF596D">
              <w:t xml:space="preserve">, </w:t>
            </w:r>
            <w:proofErr w:type="spellStart"/>
            <w:r w:rsidR="00CF596D">
              <w:t>Wednsday</w:t>
            </w:r>
            <w:proofErr w:type="spellEnd"/>
            <w:r>
              <w:t xml:space="preserve"> and Saturday from July 15 to August 30, 2025</w:t>
            </w:r>
          </w:p>
          <w:p w14:paraId="70FC95C8" w14:textId="010FAB7F" w:rsidR="00A75DAA" w:rsidRDefault="00A75DAA" w:rsidP="00A75DAA">
            <w:r w:rsidRPr="00E90BAB">
              <w:rPr>
                <w:b/>
                <w:bCs/>
              </w:rPr>
              <w:t>Winter 2025/2026:</w:t>
            </w:r>
            <w:r>
              <w:t xml:space="preserve"> Every Tuesday and Saturday from December 6, 2025, to March 28, 2026</w:t>
            </w:r>
          </w:p>
        </w:tc>
        <w:tc>
          <w:tcPr>
            <w:tcW w:w="1276" w:type="dxa"/>
          </w:tcPr>
          <w:p w14:paraId="250B1AD6" w14:textId="77777777" w:rsidR="00A75DAA" w:rsidRDefault="00A75DAA" w:rsidP="00A75DAA">
            <w:r>
              <w:t>~3h 0m</w:t>
            </w:r>
          </w:p>
        </w:tc>
        <w:tc>
          <w:tcPr>
            <w:tcW w:w="2835" w:type="dxa"/>
          </w:tcPr>
          <w:p w14:paraId="36113CEA" w14:textId="67289485" w:rsidR="00A75DAA" w:rsidRDefault="00A75DAA" w:rsidP="00A75DAA">
            <w:hyperlink r:id="rId31" w:history="1">
              <w:r w:rsidRPr="00466A8A">
                <w:rPr>
                  <w:rStyle w:val="Hyperkobling"/>
                </w:rPr>
                <w:t>Eurowings</w:t>
              </w:r>
            </w:hyperlink>
            <w:r>
              <w:t xml:space="preserve"> (https://www.eurowings.com)</w:t>
            </w:r>
          </w:p>
        </w:tc>
      </w:tr>
      <w:tr w:rsidR="00A75DAA" w:rsidRPr="00C51BA9" w14:paraId="1D14B160" w14:textId="77777777" w:rsidTr="00B92627">
        <w:tc>
          <w:tcPr>
            <w:tcW w:w="1413" w:type="dxa"/>
          </w:tcPr>
          <w:p w14:paraId="06CCAF89" w14:textId="77777777" w:rsidR="00A75DAA" w:rsidRDefault="00A75DAA" w:rsidP="00A75DAA">
            <w:r>
              <w:t>Frankfurt (FRA)</w:t>
            </w:r>
          </w:p>
        </w:tc>
        <w:tc>
          <w:tcPr>
            <w:tcW w:w="1417" w:type="dxa"/>
          </w:tcPr>
          <w:p w14:paraId="7576DF1A" w14:textId="77777777" w:rsidR="00A75DAA" w:rsidRDefault="00A75DAA" w:rsidP="00A75DAA">
            <w:r>
              <w:t>Germany</w:t>
            </w:r>
          </w:p>
        </w:tc>
        <w:tc>
          <w:tcPr>
            <w:tcW w:w="1276" w:type="dxa"/>
          </w:tcPr>
          <w:p w14:paraId="6C59DB75" w14:textId="00377202" w:rsidR="00A75DAA" w:rsidRDefault="00A75DAA" w:rsidP="00A75DAA">
            <w:r>
              <w:t>Lufthansa</w:t>
            </w:r>
          </w:p>
        </w:tc>
        <w:tc>
          <w:tcPr>
            <w:tcW w:w="2410" w:type="dxa"/>
          </w:tcPr>
          <w:p w14:paraId="4E4510D0" w14:textId="40C7701A" w:rsidR="00A75DAA" w:rsidRDefault="00A75DAA" w:rsidP="00A75DAA">
            <w:r>
              <w:t>Direct flights on Tuesdays, Wednesdays, Saturdays and Sundays</w:t>
            </w:r>
          </w:p>
        </w:tc>
        <w:tc>
          <w:tcPr>
            <w:tcW w:w="1276" w:type="dxa"/>
          </w:tcPr>
          <w:p w14:paraId="4AA2D866" w14:textId="589E979A" w:rsidR="00A75DAA" w:rsidRDefault="00A75DAA" w:rsidP="00A75DAA">
            <w:r>
              <w:t>~3h 20m</w:t>
            </w:r>
          </w:p>
        </w:tc>
        <w:tc>
          <w:tcPr>
            <w:tcW w:w="2835" w:type="dxa"/>
          </w:tcPr>
          <w:p w14:paraId="64549CEA" w14:textId="4438D16B" w:rsidR="00A75DAA" w:rsidRPr="00247693" w:rsidRDefault="00A75DAA" w:rsidP="00A75DAA">
            <w:pPr>
              <w:rPr>
                <w:lang w:val="nb-NO"/>
              </w:rPr>
            </w:pPr>
            <w:hyperlink r:id="rId32" w:history="1">
              <w:r w:rsidRPr="002110AA">
                <w:rPr>
                  <w:rStyle w:val="Hyperkobling"/>
                  <w:lang w:val="nb-NO"/>
                </w:rPr>
                <w:t>Lufthansa</w:t>
              </w:r>
            </w:hyperlink>
            <w:r w:rsidRPr="00247693">
              <w:rPr>
                <w:lang w:val="nb-NO"/>
              </w:rPr>
              <w:t xml:space="preserve"> (https://www.lufthansa.com)</w:t>
            </w:r>
          </w:p>
        </w:tc>
      </w:tr>
      <w:tr w:rsidR="00A75DAA" w14:paraId="105AA2FD" w14:textId="77777777" w:rsidTr="00B92627">
        <w:tc>
          <w:tcPr>
            <w:tcW w:w="1413" w:type="dxa"/>
          </w:tcPr>
          <w:p w14:paraId="3DE566B9" w14:textId="77777777" w:rsidR="00A75DAA" w:rsidRDefault="00A75DAA" w:rsidP="00A75DAA">
            <w:proofErr w:type="spellStart"/>
            <w:r>
              <w:t>Gdańsk</w:t>
            </w:r>
            <w:proofErr w:type="spellEnd"/>
            <w:r>
              <w:t xml:space="preserve"> (GDN)</w:t>
            </w:r>
          </w:p>
        </w:tc>
        <w:tc>
          <w:tcPr>
            <w:tcW w:w="1417" w:type="dxa"/>
          </w:tcPr>
          <w:p w14:paraId="24A29F8D" w14:textId="77777777" w:rsidR="00A75DAA" w:rsidRDefault="00A75DAA" w:rsidP="00A75DAA">
            <w:r>
              <w:t>Poland</w:t>
            </w:r>
          </w:p>
        </w:tc>
        <w:tc>
          <w:tcPr>
            <w:tcW w:w="1276" w:type="dxa"/>
          </w:tcPr>
          <w:p w14:paraId="0DCF9D9F" w14:textId="77777777" w:rsidR="00A75DAA" w:rsidRDefault="00A75DAA" w:rsidP="00A75DAA">
            <w:r>
              <w:t>Wizz Air</w:t>
            </w:r>
          </w:p>
        </w:tc>
        <w:tc>
          <w:tcPr>
            <w:tcW w:w="2410" w:type="dxa"/>
          </w:tcPr>
          <w:p w14:paraId="70DE957B" w14:textId="11563CCF" w:rsidR="00A75DAA" w:rsidRDefault="00A75DAA" w:rsidP="00A75DAA">
            <w:r w:rsidRPr="0020247D">
              <w:t>Twice weekly on Tuesdays and Saturdays</w:t>
            </w:r>
          </w:p>
        </w:tc>
        <w:tc>
          <w:tcPr>
            <w:tcW w:w="1276" w:type="dxa"/>
          </w:tcPr>
          <w:p w14:paraId="26197CC8" w14:textId="013F2878" w:rsidR="00A75DAA" w:rsidRDefault="00A75DAA" w:rsidP="00A75DAA">
            <w:r>
              <w:t>~2h 45m</w:t>
            </w:r>
          </w:p>
        </w:tc>
        <w:tc>
          <w:tcPr>
            <w:tcW w:w="2835" w:type="dxa"/>
          </w:tcPr>
          <w:p w14:paraId="3AD4CA1E" w14:textId="15A0D1D8" w:rsidR="00A75DAA" w:rsidRDefault="00A75DAA" w:rsidP="00A75DAA">
            <w:hyperlink r:id="rId33" w:history="1">
              <w:r w:rsidRPr="00F34870">
                <w:rPr>
                  <w:rStyle w:val="Hyperkobling"/>
                </w:rPr>
                <w:t>Wizz Air</w:t>
              </w:r>
            </w:hyperlink>
            <w:r>
              <w:t xml:space="preserve"> (https://www.wizzair.com)</w:t>
            </w:r>
          </w:p>
        </w:tc>
      </w:tr>
      <w:tr w:rsidR="00A75DAA" w14:paraId="5B54D837" w14:textId="77777777" w:rsidTr="00B92627">
        <w:tc>
          <w:tcPr>
            <w:tcW w:w="1413" w:type="dxa"/>
          </w:tcPr>
          <w:p w14:paraId="002B7F55" w14:textId="77777777" w:rsidR="00A75DAA" w:rsidRDefault="00A75DAA" w:rsidP="00A75DAA">
            <w:r>
              <w:t>Geneva (GVA)</w:t>
            </w:r>
          </w:p>
        </w:tc>
        <w:tc>
          <w:tcPr>
            <w:tcW w:w="1417" w:type="dxa"/>
          </w:tcPr>
          <w:p w14:paraId="1FC094EE" w14:textId="77777777" w:rsidR="00A75DAA" w:rsidRDefault="00A75DAA" w:rsidP="00A75DAA">
            <w:r>
              <w:t>Switzerland</w:t>
            </w:r>
          </w:p>
        </w:tc>
        <w:tc>
          <w:tcPr>
            <w:tcW w:w="1276" w:type="dxa"/>
          </w:tcPr>
          <w:p w14:paraId="3A1E3904" w14:textId="691660A6" w:rsidR="00A75DAA" w:rsidRDefault="00A75DAA" w:rsidP="00A75DAA">
            <w:r>
              <w:t>easyJet</w:t>
            </w:r>
          </w:p>
        </w:tc>
        <w:tc>
          <w:tcPr>
            <w:tcW w:w="2410" w:type="dxa"/>
          </w:tcPr>
          <w:p w14:paraId="347E2C6A" w14:textId="05DE43C8" w:rsidR="00A75DAA" w:rsidRDefault="00A75DAA" w:rsidP="00A75DAA">
            <w:r w:rsidRPr="00E90BAB">
              <w:rPr>
                <w:b/>
                <w:bCs/>
              </w:rPr>
              <w:t>Winter 2025/2026:</w:t>
            </w:r>
            <w:r>
              <w:t xml:space="preserve"> Every Monday and Thursday from December 4, 2025, to March 26, 2026</w:t>
            </w:r>
          </w:p>
        </w:tc>
        <w:tc>
          <w:tcPr>
            <w:tcW w:w="1276" w:type="dxa"/>
          </w:tcPr>
          <w:p w14:paraId="677AAFCE" w14:textId="77777777" w:rsidR="00A75DAA" w:rsidRDefault="00A75DAA" w:rsidP="00A75DAA">
            <w:r>
              <w:t>~3h 40m</w:t>
            </w:r>
          </w:p>
        </w:tc>
        <w:tc>
          <w:tcPr>
            <w:tcW w:w="2835" w:type="dxa"/>
          </w:tcPr>
          <w:p w14:paraId="68B74EBF" w14:textId="0C598120" w:rsidR="00A75DAA" w:rsidRDefault="00A75DAA" w:rsidP="00A75DAA">
            <w:hyperlink r:id="rId34" w:history="1">
              <w:r w:rsidRPr="009F43CE">
                <w:rPr>
                  <w:rStyle w:val="Hyperkobling"/>
                </w:rPr>
                <w:t>easyJet</w:t>
              </w:r>
            </w:hyperlink>
            <w:r>
              <w:t xml:space="preserve"> (https://www.easyjet.com)</w:t>
            </w:r>
          </w:p>
        </w:tc>
      </w:tr>
      <w:tr w:rsidR="00A75DAA" w14:paraId="5BE97A9B" w14:textId="77777777" w:rsidTr="00B92627">
        <w:tc>
          <w:tcPr>
            <w:tcW w:w="1413" w:type="dxa"/>
          </w:tcPr>
          <w:p w14:paraId="5F310512" w14:textId="7DBFB507" w:rsidR="00A75DAA" w:rsidRDefault="00A75DAA" w:rsidP="00A75DAA">
            <w:r>
              <w:t>Geneva (GVA)</w:t>
            </w:r>
          </w:p>
        </w:tc>
        <w:tc>
          <w:tcPr>
            <w:tcW w:w="1417" w:type="dxa"/>
          </w:tcPr>
          <w:p w14:paraId="769C6CCF" w14:textId="3E90DB15" w:rsidR="00A75DAA" w:rsidRDefault="00A75DAA" w:rsidP="00A75DAA">
            <w:r>
              <w:t>Switzerland</w:t>
            </w:r>
          </w:p>
        </w:tc>
        <w:tc>
          <w:tcPr>
            <w:tcW w:w="1276" w:type="dxa"/>
          </w:tcPr>
          <w:p w14:paraId="6A074944" w14:textId="406E78A0" w:rsidR="00A75DAA" w:rsidRDefault="00A75DAA" w:rsidP="00A75DAA">
            <w:r>
              <w:t>Norwegian</w:t>
            </w:r>
          </w:p>
        </w:tc>
        <w:tc>
          <w:tcPr>
            <w:tcW w:w="2410" w:type="dxa"/>
          </w:tcPr>
          <w:p w14:paraId="3492B083" w14:textId="27A67820" w:rsidR="00A75DAA" w:rsidRDefault="00A75DAA" w:rsidP="00A75DAA">
            <w:r w:rsidRPr="003316BC">
              <w:rPr>
                <w:b/>
                <w:bCs/>
              </w:rPr>
              <w:t>Winter 2025/2026:</w:t>
            </w:r>
            <w:r w:rsidRPr="003316BC">
              <w:t xml:space="preserve"> Every </w:t>
            </w:r>
            <w:r>
              <w:t>Tuesday</w:t>
            </w:r>
            <w:r w:rsidRPr="003316BC">
              <w:t xml:space="preserve"> and </w:t>
            </w:r>
            <w:r>
              <w:t>Friday</w:t>
            </w:r>
            <w:r w:rsidRPr="003316BC">
              <w:t xml:space="preserve"> from December </w:t>
            </w:r>
            <w:r>
              <w:t>19</w:t>
            </w:r>
            <w:r w:rsidRPr="003316BC">
              <w:t>, 2025, to March 2</w:t>
            </w:r>
            <w:r>
              <w:t>7</w:t>
            </w:r>
            <w:r w:rsidRPr="003316BC">
              <w:t>, 2026</w:t>
            </w:r>
          </w:p>
        </w:tc>
        <w:tc>
          <w:tcPr>
            <w:tcW w:w="1276" w:type="dxa"/>
          </w:tcPr>
          <w:p w14:paraId="7A8A6043" w14:textId="7181A650" w:rsidR="00A75DAA" w:rsidRDefault="00A75DAA" w:rsidP="00A75DAA">
            <w:r>
              <w:t>~3h 40m</w:t>
            </w:r>
          </w:p>
        </w:tc>
        <w:tc>
          <w:tcPr>
            <w:tcW w:w="2835" w:type="dxa"/>
          </w:tcPr>
          <w:p w14:paraId="299BDFE7" w14:textId="00A043FB" w:rsidR="00A75DAA" w:rsidRDefault="00A75DAA" w:rsidP="00A75DAA">
            <w:hyperlink r:id="rId35" w:history="1">
              <w:r w:rsidRPr="00247693">
                <w:rPr>
                  <w:rStyle w:val="Hyperkobling"/>
                </w:rPr>
                <w:t>Norwegian</w:t>
              </w:r>
            </w:hyperlink>
            <w:r w:rsidRPr="00247693">
              <w:t xml:space="preserve"> (https://www.norwegian.com)</w:t>
            </w:r>
          </w:p>
        </w:tc>
      </w:tr>
      <w:tr w:rsidR="00A75DAA" w14:paraId="08778BD5" w14:textId="77777777" w:rsidTr="00B92627">
        <w:tc>
          <w:tcPr>
            <w:tcW w:w="1413" w:type="dxa"/>
          </w:tcPr>
          <w:p w14:paraId="60F7A639" w14:textId="77777777" w:rsidR="00A75DAA" w:rsidRDefault="00A75DAA" w:rsidP="00A75DAA">
            <w:r>
              <w:t>Helsinki (HEL)</w:t>
            </w:r>
          </w:p>
        </w:tc>
        <w:tc>
          <w:tcPr>
            <w:tcW w:w="1417" w:type="dxa"/>
          </w:tcPr>
          <w:p w14:paraId="17B0B64C" w14:textId="77777777" w:rsidR="00A75DAA" w:rsidRDefault="00A75DAA" w:rsidP="00A75DAA">
            <w:r>
              <w:t>Finland</w:t>
            </w:r>
          </w:p>
        </w:tc>
        <w:tc>
          <w:tcPr>
            <w:tcW w:w="1276" w:type="dxa"/>
          </w:tcPr>
          <w:p w14:paraId="714E3010" w14:textId="77777777" w:rsidR="00A75DAA" w:rsidRDefault="00A75DAA" w:rsidP="00A75DAA">
            <w:r>
              <w:t>Finnair</w:t>
            </w:r>
          </w:p>
        </w:tc>
        <w:tc>
          <w:tcPr>
            <w:tcW w:w="2410" w:type="dxa"/>
          </w:tcPr>
          <w:p w14:paraId="5F96C754" w14:textId="77777777" w:rsidR="00A75DAA" w:rsidRDefault="00A75DAA" w:rsidP="00A75DAA">
            <w:r>
              <w:t>Year-round</w:t>
            </w:r>
          </w:p>
        </w:tc>
        <w:tc>
          <w:tcPr>
            <w:tcW w:w="1276" w:type="dxa"/>
          </w:tcPr>
          <w:p w14:paraId="3669C28C" w14:textId="77777777" w:rsidR="00A75DAA" w:rsidRDefault="00A75DAA" w:rsidP="00A75DAA">
            <w:r>
              <w:t>~1h 45m</w:t>
            </w:r>
          </w:p>
        </w:tc>
        <w:tc>
          <w:tcPr>
            <w:tcW w:w="2835" w:type="dxa"/>
          </w:tcPr>
          <w:p w14:paraId="12595751" w14:textId="13AA7D61" w:rsidR="00A75DAA" w:rsidRDefault="00A75DAA" w:rsidP="00A75DAA">
            <w:hyperlink r:id="rId36" w:history="1">
              <w:r w:rsidRPr="000A6C96">
                <w:rPr>
                  <w:rStyle w:val="Hyperkobling"/>
                </w:rPr>
                <w:t>Finnair</w:t>
              </w:r>
            </w:hyperlink>
            <w:r>
              <w:t xml:space="preserve"> (https://www.finnair.com)</w:t>
            </w:r>
          </w:p>
        </w:tc>
      </w:tr>
      <w:tr w:rsidR="005261B3" w14:paraId="7E34423E" w14:textId="77777777" w:rsidTr="00B92627">
        <w:tc>
          <w:tcPr>
            <w:tcW w:w="1413" w:type="dxa"/>
          </w:tcPr>
          <w:p w14:paraId="62AC9CD6" w14:textId="2263AFD6" w:rsidR="00CC1C2D" w:rsidRDefault="005261B3" w:rsidP="00A75DAA">
            <w:r>
              <w:t>H</w:t>
            </w:r>
            <w:r w:rsidR="00CC1C2D">
              <w:t>a</w:t>
            </w:r>
            <w:r>
              <w:t>mburg</w:t>
            </w:r>
            <w:r w:rsidR="00CC1C2D">
              <w:t xml:space="preserve"> (HAM)</w:t>
            </w:r>
          </w:p>
        </w:tc>
        <w:tc>
          <w:tcPr>
            <w:tcW w:w="1417" w:type="dxa"/>
          </w:tcPr>
          <w:p w14:paraId="1309A5AC" w14:textId="669CF9B3" w:rsidR="005261B3" w:rsidRDefault="003E0E99" w:rsidP="00A75DAA">
            <w:r>
              <w:t>Germany</w:t>
            </w:r>
          </w:p>
        </w:tc>
        <w:tc>
          <w:tcPr>
            <w:tcW w:w="1276" w:type="dxa"/>
          </w:tcPr>
          <w:p w14:paraId="7425687C" w14:textId="6CC6A3ED" w:rsidR="005261B3" w:rsidRDefault="003E0E99" w:rsidP="00A75DAA">
            <w:r>
              <w:t>Eurowings</w:t>
            </w:r>
          </w:p>
        </w:tc>
        <w:tc>
          <w:tcPr>
            <w:tcW w:w="2410" w:type="dxa"/>
          </w:tcPr>
          <w:p w14:paraId="5A26554E" w14:textId="4FAD129E" w:rsidR="005261B3" w:rsidRDefault="00804DFE" w:rsidP="00A75DAA">
            <w:r w:rsidRPr="003316BC">
              <w:rPr>
                <w:b/>
                <w:bCs/>
              </w:rPr>
              <w:t>Winter 2025/2026:</w:t>
            </w:r>
            <w:r w:rsidRPr="003316BC">
              <w:t xml:space="preserve"> Every </w:t>
            </w:r>
            <w:r>
              <w:t>Thursday</w:t>
            </w:r>
            <w:r w:rsidRPr="003316BC">
              <w:t xml:space="preserve"> and </w:t>
            </w:r>
            <w:r>
              <w:t>Sunday</w:t>
            </w:r>
            <w:r w:rsidRPr="003316BC">
              <w:t xml:space="preserve"> </w:t>
            </w:r>
            <w:proofErr w:type="gramStart"/>
            <w:r w:rsidRPr="003316BC">
              <w:t>from December 2025,</w:t>
            </w:r>
            <w:proofErr w:type="gramEnd"/>
            <w:r w:rsidRPr="003316BC">
              <w:t xml:space="preserve"> to March 2026</w:t>
            </w:r>
          </w:p>
        </w:tc>
        <w:tc>
          <w:tcPr>
            <w:tcW w:w="1276" w:type="dxa"/>
          </w:tcPr>
          <w:p w14:paraId="0BA37FB5" w14:textId="3834DF72" w:rsidR="005261B3" w:rsidRDefault="00B75847" w:rsidP="00A75DAA">
            <w:r>
              <w:t>~3h 45m</w:t>
            </w:r>
          </w:p>
        </w:tc>
        <w:tc>
          <w:tcPr>
            <w:tcW w:w="2835" w:type="dxa"/>
          </w:tcPr>
          <w:p w14:paraId="1A670B96" w14:textId="17F2681B" w:rsidR="005261B3" w:rsidRDefault="003E0E99" w:rsidP="00A75DAA">
            <w:hyperlink r:id="rId37" w:history="1">
              <w:r w:rsidRPr="00466A8A">
                <w:rPr>
                  <w:rStyle w:val="Hyperkobling"/>
                </w:rPr>
                <w:t>Eurowings</w:t>
              </w:r>
            </w:hyperlink>
            <w:r>
              <w:t xml:space="preserve"> (https://www.eurowings.com)</w:t>
            </w:r>
          </w:p>
        </w:tc>
      </w:tr>
      <w:tr w:rsidR="00A75DAA" w14:paraId="30C030E6" w14:textId="77777777" w:rsidTr="00B92627">
        <w:tc>
          <w:tcPr>
            <w:tcW w:w="1413" w:type="dxa"/>
          </w:tcPr>
          <w:p w14:paraId="6D3C0FD7" w14:textId="77777777" w:rsidR="00A75DAA" w:rsidRDefault="00A75DAA" w:rsidP="00A75DAA">
            <w:r>
              <w:t>London Gatwick (LGW)</w:t>
            </w:r>
          </w:p>
        </w:tc>
        <w:tc>
          <w:tcPr>
            <w:tcW w:w="1417" w:type="dxa"/>
          </w:tcPr>
          <w:p w14:paraId="3438A46A" w14:textId="77777777" w:rsidR="00A75DAA" w:rsidRDefault="00A75DAA" w:rsidP="00A75DAA">
            <w:r>
              <w:t>UK</w:t>
            </w:r>
          </w:p>
        </w:tc>
        <w:tc>
          <w:tcPr>
            <w:tcW w:w="1276" w:type="dxa"/>
          </w:tcPr>
          <w:p w14:paraId="7C085357" w14:textId="54FCA2EA" w:rsidR="00A75DAA" w:rsidRDefault="00A75DAA" w:rsidP="00A75DAA">
            <w:r>
              <w:t>easyJet</w:t>
            </w:r>
          </w:p>
        </w:tc>
        <w:tc>
          <w:tcPr>
            <w:tcW w:w="2410" w:type="dxa"/>
          </w:tcPr>
          <w:p w14:paraId="667232D4" w14:textId="1E39F0A4" w:rsidR="00A75DAA" w:rsidRDefault="00A75DAA" w:rsidP="00A75DAA">
            <w:r w:rsidRPr="009B00A5">
              <w:t>Winter 2025/2026: Every Monday</w:t>
            </w:r>
            <w:r>
              <w:t xml:space="preserve"> and Friday from November 10</w:t>
            </w:r>
            <w:r w:rsidRPr="009B00A5">
              <w:t>, 2025, to March 27, 2026</w:t>
            </w:r>
          </w:p>
        </w:tc>
        <w:tc>
          <w:tcPr>
            <w:tcW w:w="1276" w:type="dxa"/>
          </w:tcPr>
          <w:p w14:paraId="4614E387" w14:textId="77777777" w:rsidR="00A75DAA" w:rsidRDefault="00A75DAA" w:rsidP="00A75DAA">
            <w:r>
              <w:t>~3h 30m</w:t>
            </w:r>
          </w:p>
        </w:tc>
        <w:tc>
          <w:tcPr>
            <w:tcW w:w="2835" w:type="dxa"/>
          </w:tcPr>
          <w:p w14:paraId="2A699D31" w14:textId="54C08A29" w:rsidR="00A75DAA" w:rsidRDefault="00A75DAA" w:rsidP="00A75DAA">
            <w:hyperlink r:id="rId38" w:history="1">
              <w:r w:rsidRPr="009F43CE">
                <w:rPr>
                  <w:rStyle w:val="Hyperkobling"/>
                </w:rPr>
                <w:t>easyJet</w:t>
              </w:r>
            </w:hyperlink>
            <w:r>
              <w:t xml:space="preserve"> (https://www.easyjet.com)</w:t>
            </w:r>
          </w:p>
        </w:tc>
      </w:tr>
      <w:tr w:rsidR="00A75DAA" w14:paraId="2D3CB3DC" w14:textId="77777777" w:rsidTr="00B92627">
        <w:tc>
          <w:tcPr>
            <w:tcW w:w="1413" w:type="dxa"/>
          </w:tcPr>
          <w:p w14:paraId="1223BA68" w14:textId="0D59D6B5" w:rsidR="00A75DAA" w:rsidRDefault="00A75DAA" w:rsidP="00A75DAA">
            <w:r>
              <w:lastRenderedPageBreak/>
              <w:t>London Gatwick (LGW)</w:t>
            </w:r>
          </w:p>
        </w:tc>
        <w:tc>
          <w:tcPr>
            <w:tcW w:w="1417" w:type="dxa"/>
          </w:tcPr>
          <w:p w14:paraId="7FB2F448" w14:textId="4A8E92F4" w:rsidR="00A75DAA" w:rsidRDefault="00A75DAA" w:rsidP="00A75DAA">
            <w:r>
              <w:t>UK</w:t>
            </w:r>
          </w:p>
        </w:tc>
        <w:tc>
          <w:tcPr>
            <w:tcW w:w="1276" w:type="dxa"/>
          </w:tcPr>
          <w:p w14:paraId="0F525975" w14:textId="7B02D1E2" w:rsidR="00A75DAA" w:rsidRDefault="00A75DAA" w:rsidP="00A75DAA">
            <w:r>
              <w:t>Norwegian</w:t>
            </w:r>
          </w:p>
        </w:tc>
        <w:tc>
          <w:tcPr>
            <w:tcW w:w="2410" w:type="dxa"/>
          </w:tcPr>
          <w:p w14:paraId="653E952C" w14:textId="2AEE545C" w:rsidR="00A75DAA" w:rsidRDefault="00A75DAA" w:rsidP="00A75DAA">
            <w:r w:rsidRPr="000F58A0">
              <w:rPr>
                <w:b/>
                <w:bCs/>
              </w:rPr>
              <w:t>Winter 2025/2026:</w:t>
            </w:r>
            <w:r w:rsidRPr="000F58A0">
              <w:t xml:space="preserve"> Every </w:t>
            </w:r>
            <w:r>
              <w:t>Monday, Wednesday, Friday and Sunday</w:t>
            </w:r>
            <w:r w:rsidRPr="000F58A0">
              <w:t xml:space="preserve"> from </w:t>
            </w:r>
            <w:r>
              <w:t>October</w:t>
            </w:r>
            <w:r w:rsidRPr="000F58A0">
              <w:t xml:space="preserve"> </w:t>
            </w:r>
            <w:r>
              <w:t>26</w:t>
            </w:r>
            <w:r w:rsidRPr="000F58A0">
              <w:t>, 2025, to March 27, 2026</w:t>
            </w:r>
          </w:p>
        </w:tc>
        <w:tc>
          <w:tcPr>
            <w:tcW w:w="1276" w:type="dxa"/>
          </w:tcPr>
          <w:p w14:paraId="2CEDB79D" w14:textId="6FE85E6A" w:rsidR="00A75DAA" w:rsidRDefault="00A75DAA" w:rsidP="00A75DAA">
            <w:r>
              <w:t>~3h 30m</w:t>
            </w:r>
          </w:p>
        </w:tc>
        <w:tc>
          <w:tcPr>
            <w:tcW w:w="2835" w:type="dxa"/>
          </w:tcPr>
          <w:p w14:paraId="36A9DAD3" w14:textId="360ABB92" w:rsidR="00A75DAA" w:rsidRDefault="00A75DAA" w:rsidP="00A75DAA">
            <w:hyperlink r:id="rId39" w:history="1">
              <w:r w:rsidRPr="00247693">
                <w:rPr>
                  <w:rStyle w:val="Hyperkobling"/>
                </w:rPr>
                <w:t>Norwegian</w:t>
              </w:r>
            </w:hyperlink>
            <w:r w:rsidRPr="00247693">
              <w:t xml:space="preserve"> (https://www.norwegian.com)</w:t>
            </w:r>
          </w:p>
        </w:tc>
      </w:tr>
      <w:tr w:rsidR="00A75DAA" w14:paraId="2A762901" w14:textId="77777777" w:rsidTr="00B92627">
        <w:tc>
          <w:tcPr>
            <w:tcW w:w="1413" w:type="dxa"/>
          </w:tcPr>
          <w:p w14:paraId="5820C810" w14:textId="77777777" w:rsidR="00A75DAA" w:rsidRDefault="00A75DAA" w:rsidP="00A75DAA">
            <w:r>
              <w:t>London Heathrow (LHR)</w:t>
            </w:r>
          </w:p>
        </w:tc>
        <w:tc>
          <w:tcPr>
            <w:tcW w:w="1417" w:type="dxa"/>
          </w:tcPr>
          <w:p w14:paraId="7CA7E5DA" w14:textId="77777777" w:rsidR="00A75DAA" w:rsidRDefault="00A75DAA" w:rsidP="00A75DAA">
            <w:r>
              <w:t>UK</w:t>
            </w:r>
          </w:p>
        </w:tc>
        <w:tc>
          <w:tcPr>
            <w:tcW w:w="1276" w:type="dxa"/>
          </w:tcPr>
          <w:p w14:paraId="5029C671" w14:textId="77777777" w:rsidR="00A75DAA" w:rsidRDefault="00A75DAA" w:rsidP="00A75DAA">
            <w:r>
              <w:t>British Airways</w:t>
            </w:r>
          </w:p>
        </w:tc>
        <w:tc>
          <w:tcPr>
            <w:tcW w:w="2410" w:type="dxa"/>
          </w:tcPr>
          <w:p w14:paraId="6DAECCC4" w14:textId="1BEF7387" w:rsidR="00A75DAA" w:rsidRDefault="00A75DAA" w:rsidP="00A75DAA">
            <w:r w:rsidRPr="000F58A0">
              <w:rPr>
                <w:b/>
                <w:bCs/>
              </w:rPr>
              <w:t>Winter 2025/2026:</w:t>
            </w:r>
            <w:r w:rsidRPr="000F58A0">
              <w:t xml:space="preserve"> Every </w:t>
            </w:r>
            <w:proofErr w:type="gramStart"/>
            <w:r>
              <w:t>Thursday and</w:t>
            </w:r>
            <w:proofErr w:type="gram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Sunday</w:t>
            </w:r>
            <w:r w:rsidRPr="000F58A0">
              <w:t xml:space="preserve"> from </w:t>
            </w:r>
            <w:r>
              <w:t>November</w:t>
            </w:r>
            <w:r w:rsidRPr="000F58A0">
              <w:t xml:space="preserve"> </w:t>
            </w:r>
            <w:r>
              <w:t>30</w:t>
            </w:r>
            <w:r w:rsidRPr="000F58A0">
              <w:t xml:space="preserve">, 2025, to </w:t>
            </w:r>
            <w:r>
              <w:t xml:space="preserve">April </w:t>
            </w:r>
            <w:r w:rsidRPr="000F58A0">
              <w:t>2</w:t>
            </w:r>
            <w:r>
              <w:t>6</w:t>
            </w:r>
            <w:r w:rsidRPr="000F58A0">
              <w:t>, 2026</w:t>
            </w:r>
          </w:p>
        </w:tc>
        <w:tc>
          <w:tcPr>
            <w:tcW w:w="1276" w:type="dxa"/>
          </w:tcPr>
          <w:p w14:paraId="65F274BC" w14:textId="77777777" w:rsidR="00A75DAA" w:rsidRDefault="00A75DAA" w:rsidP="00A75DAA">
            <w:r>
              <w:t>~3h 30m</w:t>
            </w:r>
          </w:p>
        </w:tc>
        <w:tc>
          <w:tcPr>
            <w:tcW w:w="2835" w:type="dxa"/>
          </w:tcPr>
          <w:p w14:paraId="2175421D" w14:textId="4D9BB629" w:rsidR="00A75DAA" w:rsidRDefault="00A75DAA" w:rsidP="00A75DAA">
            <w:hyperlink r:id="rId40" w:history="1">
              <w:r w:rsidRPr="0037682C">
                <w:rPr>
                  <w:rStyle w:val="Hyperkobling"/>
                </w:rPr>
                <w:t>British Airways</w:t>
              </w:r>
            </w:hyperlink>
            <w:r>
              <w:t xml:space="preserve"> (https://www.britishairways.com)</w:t>
            </w:r>
          </w:p>
        </w:tc>
      </w:tr>
      <w:tr w:rsidR="00A75DAA" w14:paraId="18DB9E85" w14:textId="77777777" w:rsidTr="00B92627">
        <w:tc>
          <w:tcPr>
            <w:tcW w:w="1413" w:type="dxa"/>
          </w:tcPr>
          <w:p w14:paraId="49AB0ED5" w14:textId="105C7249" w:rsidR="00A75DAA" w:rsidRDefault="00A75DAA" w:rsidP="00A75DAA">
            <w:r>
              <w:t xml:space="preserve">London </w:t>
            </w:r>
            <w:r w:rsidRPr="00AF5AA4">
              <w:t>Luton Airport (LTN)</w:t>
            </w:r>
          </w:p>
        </w:tc>
        <w:tc>
          <w:tcPr>
            <w:tcW w:w="1417" w:type="dxa"/>
          </w:tcPr>
          <w:p w14:paraId="4264EC4D" w14:textId="1C8C97DF" w:rsidR="00A75DAA" w:rsidRDefault="00A75DAA" w:rsidP="00A75DAA">
            <w:r>
              <w:t>UK</w:t>
            </w:r>
          </w:p>
        </w:tc>
        <w:tc>
          <w:tcPr>
            <w:tcW w:w="1276" w:type="dxa"/>
          </w:tcPr>
          <w:p w14:paraId="34CA2788" w14:textId="2A40465E" w:rsidR="00A75DAA" w:rsidRDefault="00A75DAA" w:rsidP="00A75DAA">
            <w:r w:rsidRPr="00AF5AA4">
              <w:t xml:space="preserve">Wizz Air </w:t>
            </w:r>
          </w:p>
        </w:tc>
        <w:tc>
          <w:tcPr>
            <w:tcW w:w="2410" w:type="dxa"/>
          </w:tcPr>
          <w:p w14:paraId="22D7DCEA" w14:textId="77777777" w:rsidR="00A75DAA" w:rsidRDefault="00A75DAA" w:rsidP="00A75DAA">
            <w:r w:rsidRPr="00E61D85">
              <w:rPr>
                <w:b/>
                <w:bCs/>
              </w:rPr>
              <w:t xml:space="preserve">Winter 2025/2026: </w:t>
            </w:r>
            <w:r w:rsidRPr="00E61D85">
              <w:t xml:space="preserve">Twice weekly on </w:t>
            </w:r>
            <w:r>
              <w:t>Tuesdays</w:t>
            </w:r>
            <w:r w:rsidRPr="00E61D85">
              <w:t xml:space="preserve"> and Saturdays, starting from </w:t>
            </w:r>
            <w:r>
              <w:t>October 28,</w:t>
            </w:r>
            <w:r w:rsidRPr="00E61D85">
              <w:t xml:space="preserve"> 2025</w:t>
            </w:r>
          </w:p>
          <w:p w14:paraId="4A5B52EA" w14:textId="408BCE4E" w:rsidR="00A75DAA" w:rsidRPr="000F58A0" w:rsidRDefault="00A75DAA" w:rsidP="00A75DAA">
            <w:pPr>
              <w:rPr>
                <w:b/>
                <w:bCs/>
              </w:rPr>
            </w:pPr>
            <w:r>
              <w:t>And then 4 times starting from January 11, 2025: Tuesdays, Thursdays, Saturdays and Sundays to March 28, 2026</w:t>
            </w:r>
          </w:p>
        </w:tc>
        <w:tc>
          <w:tcPr>
            <w:tcW w:w="1276" w:type="dxa"/>
          </w:tcPr>
          <w:p w14:paraId="2C88B1ED" w14:textId="1895571A" w:rsidR="00A75DAA" w:rsidRDefault="00A75DAA" w:rsidP="00A75DAA">
            <w:r w:rsidRPr="00E61D85">
              <w:t>~3h 30m</w:t>
            </w:r>
          </w:p>
        </w:tc>
        <w:tc>
          <w:tcPr>
            <w:tcW w:w="2835" w:type="dxa"/>
          </w:tcPr>
          <w:p w14:paraId="131E9F8D" w14:textId="3E9ECD14" w:rsidR="00A75DAA" w:rsidRDefault="00A75DAA" w:rsidP="00A75DAA">
            <w:hyperlink r:id="rId41" w:history="1">
              <w:r w:rsidRPr="00F34870">
                <w:rPr>
                  <w:rStyle w:val="Hyperkobling"/>
                </w:rPr>
                <w:t>Wizz Air</w:t>
              </w:r>
            </w:hyperlink>
            <w:r>
              <w:t xml:space="preserve"> (https://www.wizzair.com)</w:t>
            </w:r>
          </w:p>
        </w:tc>
      </w:tr>
      <w:tr w:rsidR="00A75DAA" w14:paraId="081EDF87" w14:textId="77777777" w:rsidTr="00B92627">
        <w:tc>
          <w:tcPr>
            <w:tcW w:w="1413" w:type="dxa"/>
          </w:tcPr>
          <w:p w14:paraId="120FD65F" w14:textId="77777777" w:rsidR="00A75DAA" w:rsidRDefault="00A75DAA" w:rsidP="00A75DAA">
            <w:r>
              <w:t>Madrid (MAD)</w:t>
            </w:r>
          </w:p>
        </w:tc>
        <w:tc>
          <w:tcPr>
            <w:tcW w:w="1417" w:type="dxa"/>
          </w:tcPr>
          <w:p w14:paraId="049FA72C" w14:textId="77777777" w:rsidR="00A75DAA" w:rsidRDefault="00A75DAA" w:rsidP="00A75DAA">
            <w:r>
              <w:t>Spain</w:t>
            </w:r>
          </w:p>
        </w:tc>
        <w:tc>
          <w:tcPr>
            <w:tcW w:w="1276" w:type="dxa"/>
          </w:tcPr>
          <w:p w14:paraId="7BDD0059" w14:textId="77777777" w:rsidR="00A75DAA" w:rsidRDefault="00A75DAA" w:rsidP="00A75DAA">
            <w:r>
              <w:t>Iberia</w:t>
            </w:r>
          </w:p>
        </w:tc>
        <w:tc>
          <w:tcPr>
            <w:tcW w:w="2410" w:type="dxa"/>
          </w:tcPr>
          <w:p w14:paraId="68634D77" w14:textId="4D05AD25" w:rsidR="00A75DAA" w:rsidRDefault="00A75DAA" w:rsidP="00A75DAA">
            <w:r w:rsidRPr="001C6DDD">
              <w:rPr>
                <w:b/>
                <w:bCs/>
              </w:rPr>
              <w:t>Winter 2025/2026:</w:t>
            </w:r>
            <w:r w:rsidRPr="001C6DDD">
              <w:t xml:space="preserve"> Twice weekly on </w:t>
            </w:r>
            <w:proofErr w:type="spellStart"/>
            <w:r>
              <w:t>Wednsdays</w:t>
            </w:r>
            <w:proofErr w:type="spellEnd"/>
            <w:r w:rsidRPr="001C6DDD">
              <w:t xml:space="preserve"> and Sundays, from December </w:t>
            </w:r>
            <w:r>
              <w:t>3</w:t>
            </w:r>
            <w:r w:rsidRPr="001C6DDD">
              <w:t xml:space="preserve">, 2025, to March </w:t>
            </w:r>
            <w:r>
              <w:t>1</w:t>
            </w:r>
            <w:r w:rsidRPr="001C6DDD">
              <w:t>, 2026</w:t>
            </w:r>
          </w:p>
        </w:tc>
        <w:tc>
          <w:tcPr>
            <w:tcW w:w="1276" w:type="dxa"/>
          </w:tcPr>
          <w:p w14:paraId="449FC73D" w14:textId="6F70B70B" w:rsidR="00A75DAA" w:rsidRDefault="00A75DAA" w:rsidP="00A75DAA">
            <w:r>
              <w:t>~5h 20m</w:t>
            </w:r>
          </w:p>
        </w:tc>
        <w:tc>
          <w:tcPr>
            <w:tcW w:w="2835" w:type="dxa"/>
          </w:tcPr>
          <w:p w14:paraId="40AB5669" w14:textId="69486988" w:rsidR="00A75DAA" w:rsidRDefault="00A75DAA" w:rsidP="00A75DAA">
            <w:hyperlink r:id="rId42" w:history="1">
              <w:r w:rsidRPr="008E3480">
                <w:rPr>
                  <w:rStyle w:val="Hyperkobling"/>
                </w:rPr>
                <w:t>Iberia</w:t>
              </w:r>
            </w:hyperlink>
            <w:r>
              <w:t xml:space="preserve"> (https://www.iberia.com)</w:t>
            </w:r>
          </w:p>
        </w:tc>
      </w:tr>
      <w:tr w:rsidR="00A75DAA" w14:paraId="09505B3D" w14:textId="77777777" w:rsidTr="00B92627">
        <w:tc>
          <w:tcPr>
            <w:tcW w:w="1413" w:type="dxa"/>
          </w:tcPr>
          <w:p w14:paraId="2371E84E" w14:textId="77777777" w:rsidR="00A75DAA" w:rsidRDefault="00A75DAA" w:rsidP="00A75DAA">
            <w:r>
              <w:t>Manchester (MAN)</w:t>
            </w:r>
          </w:p>
        </w:tc>
        <w:tc>
          <w:tcPr>
            <w:tcW w:w="1417" w:type="dxa"/>
          </w:tcPr>
          <w:p w14:paraId="63E9BCE5" w14:textId="77777777" w:rsidR="00A75DAA" w:rsidRDefault="00A75DAA" w:rsidP="00A75DAA">
            <w:r>
              <w:t>UK</w:t>
            </w:r>
          </w:p>
        </w:tc>
        <w:tc>
          <w:tcPr>
            <w:tcW w:w="1276" w:type="dxa"/>
          </w:tcPr>
          <w:p w14:paraId="19007EC0" w14:textId="2BBBCF51" w:rsidR="00A75DAA" w:rsidRDefault="00A75DAA" w:rsidP="00A75DAA">
            <w:r>
              <w:t xml:space="preserve">easyJet </w:t>
            </w:r>
          </w:p>
        </w:tc>
        <w:tc>
          <w:tcPr>
            <w:tcW w:w="2410" w:type="dxa"/>
          </w:tcPr>
          <w:p w14:paraId="42B29D7C" w14:textId="5950782F" w:rsidR="00A75DAA" w:rsidRDefault="00A75DAA" w:rsidP="00A75DAA">
            <w:r w:rsidRPr="001C6DDD">
              <w:rPr>
                <w:b/>
                <w:bCs/>
              </w:rPr>
              <w:t>Winter 2025/2026:</w:t>
            </w:r>
          </w:p>
          <w:p w14:paraId="430B5242" w14:textId="1D12049E" w:rsidR="00A75DAA" w:rsidRDefault="00A75DAA" w:rsidP="00A75DAA">
            <w:r w:rsidRPr="00BC21EC">
              <w:t xml:space="preserve">Twice weekly on Tuesdays and Saturdays, starting from November 19, </w:t>
            </w:r>
            <w:proofErr w:type="gramStart"/>
            <w:r w:rsidRPr="00BC21EC">
              <w:t>2025</w:t>
            </w:r>
            <w:proofErr w:type="gramEnd"/>
            <w:r>
              <w:t xml:space="preserve"> </w:t>
            </w:r>
            <w:r w:rsidRPr="001C6DDD">
              <w:t xml:space="preserve">to March </w:t>
            </w:r>
            <w:r>
              <w:t>28</w:t>
            </w:r>
            <w:r w:rsidRPr="001C6DDD">
              <w:t>, 2026</w:t>
            </w:r>
          </w:p>
        </w:tc>
        <w:tc>
          <w:tcPr>
            <w:tcW w:w="1276" w:type="dxa"/>
          </w:tcPr>
          <w:p w14:paraId="245F84E5" w14:textId="4E1DBBF0" w:rsidR="00A75DAA" w:rsidRDefault="00A75DAA" w:rsidP="00A75DAA">
            <w:r>
              <w:t>~3h 15m</w:t>
            </w:r>
          </w:p>
        </w:tc>
        <w:tc>
          <w:tcPr>
            <w:tcW w:w="2835" w:type="dxa"/>
          </w:tcPr>
          <w:p w14:paraId="7F7A13A3" w14:textId="609D5EE3" w:rsidR="00A75DAA" w:rsidRDefault="00A75DAA" w:rsidP="00A75DAA">
            <w:hyperlink r:id="rId43" w:history="1">
              <w:r w:rsidRPr="00F52205">
                <w:rPr>
                  <w:rStyle w:val="Hyperkobling"/>
                </w:rPr>
                <w:t>easyJet</w:t>
              </w:r>
            </w:hyperlink>
            <w:r>
              <w:t xml:space="preserve"> (https://www.easyjet.com)</w:t>
            </w:r>
          </w:p>
        </w:tc>
      </w:tr>
      <w:tr w:rsidR="00A75DAA" w14:paraId="62289C49" w14:textId="77777777" w:rsidTr="00B92627">
        <w:tc>
          <w:tcPr>
            <w:tcW w:w="1413" w:type="dxa"/>
          </w:tcPr>
          <w:p w14:paraId="02A04303" w14:textId="6C634AEE" w:rsidR="00A75DAA" w:rsidRDefault="00A75DAA" w:rsidP="00A75DAA">
            <w:r>
              <w:t>Manchester (MAN)</w:t>
            </w:r>
          </w:p>
        </w:tc>
        <w:tc>
          <w:tcPr>
            <w:tcW w:w="1417" w:type="dxa"/>
          </w:tcPr>
          <w:p w14:paraId="593769B5" w14:textId="383E6B79" w:rsidR="00A75DAA" w:rsidRDefault="00A75DAA" w:rsidP="00A75DAA">
            <w:r>
              <w:t>UK</w:t>
            </w:r>
          </w:p>
        </w:tc>
        <w:tc>
          <w:tcPr>
            <w:tcW w:w="1276" w:type="dxa"/>
          </w:tcPr>
          <w:p w14:paraId="3DDF379F" w14:textId="5F0D30B6" w:rsidR="00A75DAA" w:rsidRDefault="00A75DAA" w:rsidP="00A75DAA">
            <w:r>
              <w:t>Norwegian</w:t>
            </w:r>
          </w:p>
        </w:tc>
        <w:tc>
          <w:tcPr>
            <w:tcW w:w="2410" w:type="dxa"/>
          </w:tcPr>
          <w:p w14:paraId="738B8ED7" w14:textId="77777777" w:rsidR="00A75DAA" w:rsidRPr="00575936" w:rsidRDefault="00A75DAA" w:rsidP="00A75DAA">
            <w:pPr>
              <w:rPr>
                <w:b/>
                <w:bCs/>
              </w:rPr>
            </w:pPr>
            <w:r w:rsidRPr="00575936">
              <w:rPr>
                <w:b/>
                <w:bCs/>
              </w:rPr>
              <w:t>Winter 2025/2026:</w:t>
            </w:r>
          </w:p>
          <w:p w14:paraId="3765AAB3" w14:textId="1BBD9268" w:rsidR="00A75DAA" w:rsidRDefault="00A75DAA" w:rsidP="00A75DAA">
            <w:r>
              <w:t xml:space="preserve">Twice weekly on Wednesdays and Saturdays, starting </w:t>
            </w:r>
            <w:r>
              <w:lastRenderedPageBreak/>
              <w:t xml:space="preserve">from October 29, </w:t>
            </w:r>
            <w:proofErr w:type="gramStart"/>
            <w:r>
              <w:t>2025</w:t>
            </w:r>
            <w:proofErr w:type="gramEnd"/>
            <w:r>
              <w:t xml:space="preserve"> to </w:t>
            </w:r>
            <w:r w:rsidRPr="00194EED">
              <w:t>March 28, 2026</w:t>
            </w:r>
          </w:p>
        </w:tc>
        <w:tc>
          <w:tcPr>
            <w:tcW w:w="1276" w:type="dxa"/>
          </w:tcPr>
          <w:p w14:paraId="525269FF" w14:textId="467C0C12" w:rsidR="00A75DAA" w:rsidRDefault="00A75DAA" w:rsidP="00A75DAA">
            <w:r>
              <w:lastRenderedPageBreak/>
              <w:t>~3h 15m</w:t>
            </w:r>
          </w:p>
        </w:tc>
        <w:tc>
          <w:tcPr>
            <w:tcW w:w="2835" w:type="dxa"/>
          </w:tcPr>
          <w:p w14:paraId="3EB934BA" w14:textId="1DAC64AD" w:rsidR="00A75DAA" w:rsidRDefault="00A75DAA" w:rsidP="00A75DAA">
            <w:hyperlink r:id="rId44" w:history="1">
              <w:r w:rsidRPr="00247693">
                <w:rPr>
                  <w:rStyle w:val="Hyperkobling"/>
                </w:rPr>
                <w:t>Norwegian</w:t>
              </w:r>
            </w:hyperlink>
            <w:r w:rsidRPr="00247693">
              <w:t xml:space="preserve"> (https://www.norwegian.com)</w:t>
            </w:r>
          </w:p>
        </w:tc>
      </w:tr>
      <w:tr w:rsidR="00A75DAA" w14:paraId="7211C63B" w14:textId="77777777" w:rsidTr="00B92627">
        <w:tc>
          <w:tcPr>
            <w:tcW w:w="1413" w:type="dxa"/>
          </w:tcPr>
          <w:p w14:paraId="6AC8F2EC" w14:textId="77777777" w:rsidR="00A75DAA" w:rsidRDefault="00A75DAA" w:rsidP="00A75DAA">
            <w:r>
              <w:t>Milan (Bergamo) (BGY)</w:t>
            </w:r>
          </w:p>
        </w:tc>
        <w:tc>
          <w:tcPr>
            <w:tcW w:w="1417" w:type="dxa"/>
          </w:tcPr>
          <w:p w14:paraId="3A1C37AE" w14:textId="77777777" w:rsidR="00A75DAA" w:rsidRDefault="00A75DAA" w:rsidP="00A75DAA">
            <w:r>
              <w:t>Italy</w:t>
            </w:r>
          </w:p>
        </w:tc>
        <w:tc>
          <w:tcPr>
            <w:tcW w:w="1276" w:type="dxa"/>
          </w:tcPr>
          <w:p w14:paraId="6790D012" w14:textId="77777777" w:rsidR="00A75DAA" w:rsidRDefault="00A75DAA" w:rsidP="00A75DAA">
            <w:r>
              <w:t>Norwegian</w:t>
            </w:r>
          </w:p>
        </w:tc>
        <w:tc>
          <w:tcPr>
            <w:tcW w:w="2410" w:type="dxa"/>
          </w:tcPr>
          <w:p w14:paraId="398B35C8" w14:textId="4CB700C8" w:rsidR="00A75DAA" w:rsidRDefault="00A75DAA" w:rsidP="00A75DAA">
            <w:r w:rsidRPr="00183BC3">
              <w:rPr>
                <w:b/>
                <w:bCs/>
              </w:rPr>
              <w:t>Winter 2025/2026:</w:t>
            </w:r>
            <w:r w:rsidRPr="00183BC3">
              <w:t xml:space="preserve"> Twice weekly on </w:t>
            </w:r>
            <w:r>
              <w:t>Tuesdays</w:t>
            </w:r>
            <w:r w:rsidRPr="00183BC3">
              <w:t xml:space="preserve"> and </w:t>
            </w:r>
            <w:r>
              <w:t>Saturdays</w:t>
            </w:r>
            <w:r w:rsidRPr="00183BC3">
              <w:t xml:space="preserve">, from </w:t>
            </w:r>
            <w:r>
              <w:t>October</w:t>
            </w:r>
            <w:r w:rsidRPr="00183BC3">
              <w:t xml:space="preserve"> </w:t>
            </w:r>
            <w:r>
              <w:t>28</w:t>
            </w:r>
            <w:r w:rsidRPr="00183BC3">
              <w:t xml:space="preserve">, 2025, to March </w:t>
            </w:r>
            <w:r>
              <w:t>28</w:t>
            </w:r>
            <w:r w:rsidRPr="00183BC3">
              <w:t>, 2026</w:t>
            </w:r>
          </w:p>
        </w:tc>
        <w:tc>
          <w:tcPr>
            <w:tcW w:w="1276" w:type="dxa"/>
          </w:tcPr>
          <w:p w14:paraId="2C9AFB12" w14:textId="67F46354" w:rsidR="00A75DAA" w:rsidRDefault="00A75DAA" w:rsidP="00A75DAA">
            <w:r>
              <w:t>~4h 5m</w:t>
            </w:r>
          </w:p>
        </w:tc>
        <w:tc>
          <w:tcPr>
            <w:tcW w:w="2835" w:type="dxa"/>
          </w:tcPr>
          <w:p w14:paraId="509EAAF8" w14:textId="668ED722" w:rsidR="00A75DAA" w:rsidRDefault="00A75DAA" w:rsidP="00A75DAA">
            <w:hyperlink r:id="rId45" w:history="1">
              <w:r w:rsidRPr="00247693">
                <w:rPr>
                  <w:rStyle w:val="Hyperkobling"/>
                </w:rPr>
                <w:t>Norwegian</w:t>
              </w:r>
            </w:hyperlink>
            <w:r w:rsidRPr="00247693">
              <w:t xml:space="preserve"> (https://www.norwegian.com)</w:t>
            </w:r>
          </w:p>
        </w:tc>
      </w:tr>
      <w:tr w:rsidR="00A75DAA" w14:paraId="2D056485" w14:textId="77777777" w:rsidTr="00B92627">
        <w:tc>
          <w:tcPr>
            <w:tcW w:w="1413" w:type="dxa"/>
          </w:tcPr>
          <w:p w14:paraId="2EEEB2FB" w14:textId="77777777" w:rsidR="00A75DAA" w:rsidRDefault="00A75DAA" w:rsidP="00A75DAA">
            <w:r>
              <w:t>Milan (Malpensa) (MXP)</w:t>
            </w:r>
          </w:p>
        </w:tc>
        <w:tc>
          <w:tcPr>
            <w:tcW w:w="1417" w:type="dxa"/>
          </w:tcPr>
          <w:p w14:paraId="1655103E" w14:textId="77777777" w:rsidR="00A75DAA" w:rsidRDefault="00A75DAA" w:rsidP="00A75DAA">
            <w:r>
              <w:t>Italy</w:t>
            </w:r>
          </w:p>
        </w:tc>
        <w:tc>
          <w:tcPr>
            <w:tcW w:w="1276" w:type="dxa"/>
          </w:tcPr>
          <w:p w14:paraId="585CD1D2" w14:textId="77777777" w:rsidR="00A75DAA" w:rsidRDefault="00A75DAA" w:rsidP="00A75DAA">
            <w:r>
              <w:t>easyJet</w:t>
            </w:r>
          </w:p>
        </w:tc>
        <w:tc>
          <w:tcPr>
            <w:tcW w:w="2410" w:type="dxa"/>
          </w:tcPr>
          <w:p w14:paraId="62BE98BA" w14:textId="32FFC2D0" w:rsidR="00A75DAA" w:rsidRDefault="00A75DAA" w:rsidP="00A75DAA">
            <w:pPr>
              <w:rPr>
                <w:b/>
                <w:bCs/>
              </w:rPr>
            </w:pPr>
            <w:r>
              <w:rPr>
                <w:b/>
                <w:bCs/>
              </w:rPr>
              <w:t>Summer 2025</w:t>
            </w:r>
          </w:p>
          <w:p w14:paraId="2E22533B" w14:textId="0A51C034" w:rsidR="00A75DAA" w:rsidRPr="008332C0" w:rsidRDefault="00A75DAA" w:rsidP="00A75DAA">
            <w:r w:rsidRPr="008332C0">
              <w:t>Monday</w:t>
            </w:r>
            <w:r>
              <w:t>s</w:t>
            </w:r>
            <w:r w:rsidRPr="008332C0">
              <w:t xml:space="preserve"> and Thursdays to June 19, 2025</w:t>
            </w:r>
            <w:r w:rsidR="00C51BA9">
              <w:t>. Later from</w:t>
            </w:r>
            <w:r w:rsidR="00867D45">
              <w:t xml:space="preserve"> September 1, 2025 </w:t>
            </w:r>
            <w:r w:rsidR="00FC6A9A">
              <w:t>–</w:t>
            </w:r>
            <w:r w:rsidR="00867D45">
              <w:t xml:space="preserve"> </w:t>
            </w:r>
            <w:r w:rsidR="00FC6A9A">
              <w:t>October 23, 2025</w:t>
            </w:r>
          </w:p>
          <w:p w14:paraId="7BEA4113" w14:textId="37A5045B" w:rsidR="00A75DAA" w:rsidRDefault="00A75DAA" w:rsidP="00A75DAA">
            <w:r w:rsidRPr="00AB1A94">
              <w:rPr>
                <w:b/>
                <w:bCs/>
              </w:rPr>
              <w:t>Winter 2025/2026:</w:t>
            </w:r>
            <w:r w:rsidRPr="00AB1A94">
              <w:t xml:space="preserve"> Twice weekly on </w:t>
            </w:r>
            <w:proofErr w:type="spellStart"/>
            <w:r>
              <w:t>Wednsdays</w:t>
            </w:r>
            <w:proofErr w:type="spellEnd"/>
            <w:r w:rsidRPr="00AB1A94">
              <w:t xml:space="preserve"> and Saturdays, from </w:t>
            </w:r>
            <w:r>
              <w:t>December</w:t>
            </w:r>
            <w:r w:rsidRPr="00AB1A94">
              <w:t xml:space="preserve"> </w:t>
            </w:r>
            <w:r>
              <w:t>3</w:t>
            </w:r>
            <w:r w:rsidRPr="00AB1A94">
              <w:t>, 2025, to March 28, 2026</w:t>
            </w:r>
          </w:p>
        </w:tc>
        <w:tc>
          <w:tcPr>
            <w:tcW w:w="1276" w:type="dxa"/>
          </w:tcPr>
          <w:p w14:paraId="64CF634C" w14:textId="7C804148" w:rsidR="00A75DAA" w:rsidRDefault="00A75DAA" w:rsidP="00A75DAA">
            <w:r>
              <w:t>~4h 5m</w:t>
            </w:r>
          </w:p>
        </w:tc>
        <w:tc>
          <w:tcPr>
            <w:tcW w:w="2835" w:type="dxa"/>
          </w:tcPr>
          <w:p w14:paraId="03213BF2" w14:textId="408FB8F4" w:rsidR="00A75DAA" w:rsidRDefault="00A75DAA" w:rsidP="00A75DAA">
            <w:hyperlink r:id="rId46" w:history="1">
              <w:r w:rsidRPr="00756467">
                <w:rPr>
                  <w:rStyle w:val="Hyperkobling"/>
                </w:rPr>
                <w:t>easyJet</w:t>
              </w:r>
            </w:hyperlink>
            <w:r>
              <w:t xml:space="preserve"> (https://www.easyjet.com)</w:t>
            </w:r>
          </w:p>
        </w:tc>
      </w:tr>
      <w:tr w:rsidR="00A75DAA" w:rsidRPr="00C51BA9" w14:paraId="6A14C8CE" w14:textId="77777777" w:rsidTr="00B92627">
        <w:tc>
          <w:tcPr>
            <w:tcW w:w="1413" w:type="dxa"/>
          </w:tcPr>
          <w:p w14:paraId="42EDFF3C" w14:textId="77777777" w:rsidR="00A75DAA" w:rsidRDefault="00A75DAA" w:rsidP="00A75DAA">
            <w:r>
              <w:t>Munich (MUC)</w:t>
            </w:r>
          </w:p>
        </w:tc>
        <w:tc>
          <w:tcPr>
            <w:tcW w:w="1417" w:type="dxa"/>
          </w:tcPr>
          <w:p w14:paraId="3F658520" w14:textId="77777777" w:rsidR="00A75DAA" w:rsidRDefault="00A75DAA" w:rsidP="00A75DAA">
            <w:r>
              <w:t>Germany</w:t>
            </w:r>
          </w:p>
        </w:tc>
        <w:tc>
          <w:tcPr>
            <w:tcW w:w="1276" w:type="dxa"/>
          </w:tcPr>
          <w:p w14:paraId="34B0FEC8" w14:textId="673D0D82" w:rsidR="00A75DAA" w:rsidRDefault="00A75DAA" w:rsidP="00A75DAA">
            <w:r>
              <w:t>Lufthansa</w:t>
            </w:r>
          </w:p>
        </w:tc>
        <w:tc>
          <w:tcPr>
            <w:tcW w:w="2410" w:type="dxa"/>
          </w:tcPr>
          <w:p w14:paraId="674794DB" w14:textId="059B534D" w:rsidR="009F4B8C" w:rsidRDefault="009F4B8C" w:rsidP="00A75DAA">
            <w:pPr>
              <w:rPr>
                <w:b/>
                <w:bCs/>
              </w:rPr>
            </w:pPr>
            <w:r>
              <w:rPr>
                <w:b/>
                <w:bCs/>
              </w:rPr>
              <w:t>Summer 2025:</w:t>
            </w:r>
          </w:p>
          <w:p w14:paraId="0DD62EB3" w14:textId="4B99E2F9" w:rsidR="009F4B8C" w:rsidRPr="00F032CE" w:rsidRDefault="00F032CE" w:rsidP="00A75DAA">
            <w:r w:rsidRPr="00F032CE">
              <w:t>Once a week on Saturdays</w:t>
            </w:r>
          </w:p>
          <w:p w14:paraId="052B168D" w14:textId="70E6F4BB" w:rsidR="00A75DAA" w:rsidRDefault="00A75DAA" w:rsidP="00A75DAA">
            <w:r w:rsidRPr="0005706F">
              <w:rPr>
                <w:b/>
                <w:bCs/>
              </w:rPr>
              <w:t>Winter 2025/2026:</w:t>
            </w:r>
            <w:r w:rsidRPr="0005706F">
              <w:t xml:space="preserve"> Once weekly on </w:t>
            </w:r>
            <w:r>
              <w:t>Saturdays</w:t>
            </w:r>
            <w:r w:rsidRPr="0005706F">
              <w:t xml:space="preserve">, starting from October </w:t>
            </w:r>
            <w:r>
              <w:t xml:space="preserve">4, </w:t>
            </w:r>
            <w:r w:rsidRPr="0005706F">
              <w:t>2025</w:t>
            </w:r>
          </w:p>
        </w:tc>
        <w:tc>
          <w:tcPr>
            <w:tcW w:w="1276" w:type="dxa"/>
          </w:tcPr>
          <w:p w14:paraId="610CD52B" w14:textId="36A4CC7D" w:rsidR="00A75DAA" w:rsidRDefault="00A75DAA" w:rsidP="00A75DAA">
            <w:r>
              <w:t>~3h 40m</w:t>
            </w:r>
          </w:p>
        </w:tc>
        <w:tc>
          <w:tcPr>
            <w:tcW w:w="2835" w:type="dxa"/>
          </w:tcPr>
          <w:p w14:paraId="445ACA6E" w14:textId="3809C320" w:rsidR="00A75DAA" w:rsidRPr="00247693" w:rsidRDefault="00A75DAA" w:rsidP="00A75DAA">
            <w:pPr>
              <w:rPr>
                <w:lang w:val="nb-NO"/>
              </w:rPr>
            </w:pPr>
            <w:hyperlink r:id="rId47" w:history="1">
              <w:r w:rsidRPr="002D7A33">
                <w:rPr>
                  <w:rStyle w:val="Hyperkobling"/>
                  <w:lang w:val="nb-NO"/>
                </w:rPr>
                <w:t>Lufthansa</w:t>
              </w:r>
            </w:hyperlink>
            <w:r w:rsidRPr="00247693">
              <w:rPr>
                <w:lang w:val="nb-NO"/>
              </w:rPr>
              <w:t xml:space="preserve"> (https://www.lufthansa.com)</w:t>
            </w:r>
          </w:p>
        </w:tc>
      </w:tr>
      <w:tr w:rsidR="00A75DAA" w:rsidRPr="00627706" w14:paraId="2B59D463" w14:textId="77777777" w:rsidTr="00B92627">
        <w:tc>
          <w:tcPr>
            <w:tcW w:w="1413" w:type="dxa"/>
          </w:tcPr>
          <w:p w14:paraId="55EF25E4" w14:textId="4A68BE38" w:rsidR="00A75DAA" w:rsidRPr="00DC6259" w:rsidRDefault="00A75DAA" w:rsidP="00A75DAA">
            <w:pPr>
              <w:rPr>
                <w:lang w:val="nb-NO"/>
              </w:rPr>
            </w:pPr>
            <w:r>
              <w:t>Munich (MUC)</w:t>
            </w:r>
          </w:p>
        </w:tc>
        <w:tc>
          <w:tcPr>
            <w:tcW w:w="1417" w:type="dxa"/>
          </w:tcPr>
          <w:p w14:paraId="528D9270" w14:textId="2F56484E" w:rsidR="00A75DAA" w:rsidRPr="00DC6259" w:rsidRDefault="00A75DAA" w:rsidP="00A75DAA">
            <w:pPr>
              <w:rPr>
                <w:lang w:val="nb-NO"/>
              </w:rPr>
            </w:pPr>
            <w:r>
              <w:t>Germany</w:t>
            </w:r>
          </w:p>
        </w:tc>
        <w:tc>
          <w:tcPr>
            <w:tcW w:w="1276" w:type="dxa"/>
          </w:tcPr>
          <w:p w14:paraId="1C37C122" w14:textId="3D685977" w:rsidR="00A75DAA" w:rsidRPr="00DC6259" w:rsidRDefault="00A75DAA" w:rsidP="00A75DAA">
            <w:pPr>
              <w:rPr>
                <w:lang w:val="nb-NO"/>
              </w:rPr>
            </w:pPr>
            <w:r>
              <w:t>Norwegian</w:t>
            </w:r>
          </w:p>
        </w:tc>
        <w:tc>
          <w:tcPr>
            <w:tcW w:w="2410" w:type="dxa"/>
          </w:tcPr>
          <w:p w14:paraId="702DA077" w14:textId="476AAB0B" w:rsidR="00A75DAA" w:rsidRDefault="00A75DAA" w:rsidP="00A75DAA">
            <w:r w:rsidRPr="0005706F">
              <w:rPr>
                <w:b/>
                <w:bCs/>
              </w:rPr>
              <w:t>Winter 2025/2026:</w:t>
            </w:r>
          </w:p>
          <w:p w14:paraId="21F90527" w14:textId="1C9A8D5B" w:rsidR="00A75DAA" w:rsidRPr="00D16241" w:rsidRDefault="00A75DAA" w:rsidP="00A75DAA">
            <w:pPr>
              <w:rPr>
                <w:lang w:val="en-GB"/>
              </w:rPr>
            </w:pPr>
            <w:r w:rsidRPr="00D16241">
              <w:t>Twice weekly on Thursdays and Sundays, from October 26, 2025, to March 26, 2026</w:t>
            </w:r>
          </w:p>
        </w:tc>
        <w:tc>
          <w:tcPr>
            <w:tcW w:w="1276" w:type="dxa"/>
          </w:tcPr>
          <w:p w14:paraId="69476DCD" w14:textId="6B45A7BB" w:rsidR="00A75DAA" w:rsidRPr="00DC6259" w:rsidRDefault="00A75DAA" w:rsidP="00A75DAA">
            <w:pPr>
              <w:rPr>
                <w:lang w:val="nb-NO"/>
              </w:rPr>
            </w:pPr>
            <w:r>
              <w:t>~3h 40m</w:t>
            </w:r>
          </w:p>
        </w:tc>
        <w:tc>
          <w:tcPr>
            <w:tcW w:w="2835" w:type="dxa"/>
          </w:tcPr>
          <w:p w14:paraId="744C39FF" w14:textId="22097131" w:rsidR="00A75DAA" w:rsidRPr="00627706" w:rsidRDefault="00A75DAA" w:rsidP="00A75DAA">
            <w:pPr>
              <w:rPr>
                <w:lang w:val="en-GB"/>
              </w:rPr>
            </w:pPr>
            <w:hyperlink r:id="rId48" w:history="1">
              <w:r w:rsidRPr="00247693">
                <w:rPr>
                  <w:rStyle w:val="Hyperkobling"/>
                </w:rPr>
                <w:t>Norwegian</w:t>
              </w:r>
            </w:hyperlink>
            <w:r w:rsidRPr="00247693">
              <w:t xml:space="preserve"> (https://www.norwegian.com)</w:t>
            </w:r>
          </w:p>
        </w:tc>
      </w:tr>
      <w:tr w:rsidR="00A75DAA" w14:paraId="3CC1D9C4" w14:textId="77777777" w:rsidTr="00B92627">
        <w:tc>
          <w:tcPr>
            <w:tcW w:w="1413" w:type="dxa"/>
          </w:tcPr>
          <w:p w14:paraId="3A6887CA" w14:textId="77777777" w:rsidR="00A75DAA" w:rsidRDefault="00A75DAA" w:rsidP="00A75DAA">
            <w:r>
              <w:t>Paris (CDG)</w:t>
            </w:r>
          </w:p>
        </w:tc>
        <w:tc>
          <w:tcPr>
            <w:tcW w:w="1417" w:type="dxa"/>
          </w:tcPr>
          <w:p w14:paraId="572E1B03" w14:textId="77777777" w:rsidR="00A75DAA" w:rsidRDefault="00A75DAA" w:rsidP="00A75DAA">
            <w:r>
              <w:t>France</w:t>
            </w:r>
          </w:p>
        </w:tc>
        <w:tc>
          <w:tcPr>
            <w:tcW w:w="1276" w:type="dxa"/>
          </w:tcPr>
          <w:p w14:paraId="1ECF18A2" w14:textId="77777777" w:rsidR="00A75DAA" w:rsidRDefault="00A75DAA" w:rsidP="00A75DAA">
            <w:r>
              <w:t>Air France</w:t>
            </w:r>
          </w:p>
        </w:tc>
        <w:tc>
          <w:tcPr>
            <w:tcW w:w="2410" w:type="dxa"/>
          </w:tcPr>
          <w:p w14:paraId="5240D916" w14:textId="77777777" w:rsidR="00A57AF9" w:rsidRPr="00A57AF9" w:rsidRDefault="00A57AF9" w:rsidP="00A57AF9">
            <w:pPr>
              <w:rPr>
                <w:b/>
                <w:bCs/>
              </w:rPr>
            </w:pPr>
            <w:r w:rsidRPr="00A57AF9">
              <w:rPr>
                <w:b/>
                <w:bCs/>
              </w:rPr>
              <w:t>Summer 2025:</w:t>
            </w:r>
          </w:p>
          <w:p w14:paraId="5EE20F09" w14:textId="77777777" w:rsidR="00673D78" w:rsidRDefault="00A57AF9" w:rsidP="00A57AF9">
            <w:pPr>
              <w:rPr>
                <w:b/>
                <w:bCs/>
              </w:rPr>
            </w:pPr>
            <w:r>
              <w:t>One</w:t>
            </w:r>
            <w:r w:rsidRPr="00A57AF9">
              <w:t xml:space="preserve"> time pr. Week: Sundays</w:t>
            </w:r>
            <w:r w:rsidRPr="00A57AF9">
              <w:rPr>
                <w:b/>
                <w:bCs/>
              </w:rPr>
              <w:t xml:space="preserve"> </w:t>
            </w:r>
          </w:p>
          <w:p w14:paraId="09F0D0D4" w14:textId="492D6CFF" w:rsidR="00A75DAA" w:rsidRDefault="00A75DAA" w:rsidP="00A57AF9">
            <w:r w:rsidRPr="00D47E4C">
              <w:rPr>
                <w:b/>
                <w:bCs/>
              </w:rPr>
              <w:lastRenderedPageBreak/>
              <w:t>Winter 2025/2026:</w:t>
            </w:r>
            <w:r w:rsidRPr="00D47E4C">
              <w:t xml:space="preserve"> </w:t>
            </w:r>
            <w:r w:rsidR="003210E5">
              <w:t>Twice</w:t>
            </w:r>
            <w:r w:rsidRPr="00D47E4C">
              <w:t xml:space="preserve"> weekly on</w:t>
            </w:r>
            <w:r>
              <w:t xml:space="preserve"> Tuesdays and</w:t>
            </w:r>
            <w:r w:rsidRPr="00D47E4C">
              <w:t xml:space="preserve"> Saturdays, from </w:t>
            </w:r>
            <w:r w:rsidR="00AB102D">
              <w:t xml:space="preserve">October </w:t>
            </w:r>
            <w:r w:rsidRPr="00D47E4C">
              <w:t>2025 to March 2026</w:t>
            </w:r>
          </w:p>
        </w:tc>
        <w:tc>
          <w:tcPr>
            <w:tcW w:w="1276" w:type="dxa"/>
          </w:tcPr>
          <w:p w14:paraId="7687FD8D" w14:textId="2FA0334F" w:rsidR="00A75DAA" w:rsidRDefault="00A75DAA" w:rsidP="00A75DAA">
            <w:r>
              <w:lastRenderedPageBreak/>
              <w:t>~3h 50m</w:t>
            </w:r>
          </w:p>
        </w:tc>
        <w:tc>
          <w:tcPr>
            <w:tcW w:w="2835" w:type="dxa"/>
          </w:tcPr>
          <w:p w14:paraId="5A16EE53" w14:textId="29D82A0E" w:rsidR="00A75DAA" w:rsidRDefault="00A75DAA" w:rsidP="00A75DAA">
            <w:hyperlink r:id="rId49" w:history="1">
              <w:r w:rsidRPr="008D64F9">
                <w:rPr>
                  <w:rStyle w:val="Hyperkobling"/>
                </w:rPr>
                <w:t>Air France</w:t>
              </w:r>
            </w:hyperlink>
            <w:r>
              <w:t xml:space="preserve"> (https://www.airfrance.com)</w:t>
            </w:r>
          </w:p>
        </w:tc>
      </w:tr>
      <w:tr w:rsidR="00A75DAA" w14:paraId="0E0F3955" w14:textId="77777777" w:rsidTr="00B92627">
        <w:tc>
          <w:tcPr>
            <w:tcW w:w="1413" w:type="dxa"/>
          </w:tcPr>
          <w:p w14:paraId="1BF97549" w14:textId="006F5E99" w:rsidR="00A75DAA" w:rsidRDefault="00A75DAA" w:rsidP="00A75DAA">
            <w:r>
              <w:t>Paris (CDG)</w:t>
            </w:r>
          </w:p>
        </w:tc>
        <w:tc>
          <w:tcPr>
            <w:tcW w:w="1417" w:type="dxa"/>
          </w:tcPr>
          <w:p w14:paraId="4C15200D" w14:textId="4B8CC4CF" w:rsidR="00A75DAA" w:rsidRDefault="00A75DAA" w:rsidP="00A75DAA">
            <w:r>
              <w:t>France</w:t>
            </w:r>
          </w:p>
        </w:tc>
        <w:tc>
          <w:tcPr>
            <w:tcW w:w="1276" w:type="dxa"/>
          </w:tcPr>
          <w:p w14:paraId="617B64D8" w14:textId="55BD4657" w:rsidR="00A75DAA" w:rsidRDefault="00A75DAA" w:rsidP="00A75DAA">
            <w:r>
              <w:t>Norwegian</w:t>
            </w:r>
          </w:p>
        </w:tc>
        <w:tc>
          <w:tcPr>
            <w:tcW w:w="2410" w:type="dxa"/>
          </w:tcPr>
          <w:p w14:paraId="55D88F4E" w14:textId="3F5F3AC4" w:rsidR="00A75DAA" w:rsidRDefault="00A75DAA" w:rsidP="00A75DAA">
            <w:r w:rsidRPr="009A3F2E">
              <w:rPr>
                <w:b/>
                <w:bCs/>
              </w:rPr>
              <w:t>Winter 2025/2026:</w:t>
            </w:r>
            <w:r w:rsidRPr="009A3F2E">
              <w:t xml:space="preserve"> Twice weekly on </w:t>
            </w:r>
            <w:r>
              <w:t>Mondays</w:t>
            </w:r>
            <w:r w:rsidRPr="009A3F2E">
              <w:t xml:space="preserve"> and </w:t>
            </w:r>
            <w:r>
              <w:t>Fridays</w:t>
            </w:r>
            <w:r w:rsidRPr="009A3F2E">
              <w:t>, from October 2</w:t>
            </w:r>
            <w:r>
              <w:t>7</w:t>
            </w:r>
            <w:r w:rsidRPr="009A3F2E">
              <w:t>, 2025, to March 2</w:t>
            </w:r>
            <w:r>
              <w:t>7</w:t>
            </w:r>
            <w:r w:rsidRPr="009A3F2E">
              <w:t>, 2026</w:t>
            </w:r>
          </w:p>
        </w:tc>
        <w:tc>
          <w:tcPr>
            <w:tcW w:w="1276" w:type="dxa"/>
          </w:tcPr>
          <w:p w14:paraId="6FFE7F32" w14:textId="5BC10171" w:rsidR="00A75DAA" w:rsidRDefault="00A75DAA" w:rsidP="00A75DAA">
            <w:r>
              <w:t>~3h 45m</w:t>
            </w:r>
          </w:p>
        </w:tc>
        <w:tc>
          <w:tcPr>
            <w:tcW w:w="2835" w:type="dxa"/>
          </w:tcPr>
          <w:p w14:paraId="11629588" w14:textId="04E9CBFB" w:rsidR="00A75DAA" w:rsidRDefault="00A75DAA" w:rsidP="00A75DAA">
            <w:hyperlink r:id="rId50" w:history="1">
              <w:r w:rsidRPr="00247693">
                <w:rPr>
                  <w:rStyle w:val="Hyperkobling"/>
                </w:rPr>
                <w:t>Norwegian</w:t>
              </w:r>
            </w:hyperlink>
            <w:r w:rsidRPr="00247693">
              <w:t xml:space="preserve"> (https://www.norwegian.com)</w:t>
            </w:r>
          </w:p>
        </w:tc>
      </w:tr>
      <w:tr w:rsidR="00A75DAA" w14:paraId="2D9A0DC6" w14:textId="77777777" w:rsidTr="00B92627">
        <w:tc>
          <w:tcPr>
            <w:tcW w:w="1413" w:type="dxa"/>
          </w:tcPr>
          <w:p w14:paraId="4F90C562" w14:textId="269B71D3" w:rsidR="00A75DAA" w:rsidRDefault="00A75DAA" w:rsidP="00A75DAA">
            <w:r>
              <w:t>Paris (CDG)</w:t>
            </w:r>
          </w:p>
        </w:tc>
        <w:tc>
          <w:tcPr>
            <w:tcW w:w="1417" w:type="dxa"/>
          </w:tcPr>
          <w:p w14:paraId="7FF12DB2" w14:textId="346A76A8" w:rsidR="00A75DAA" w:rsidRDefault="00A75DAA" w:rsidP="00A75DAA">
            <w:r>
              <w:t>France</w:t>
            </w:r>
          </w:p>
        </w:tc>
        <w:tc>
          <w:tcPr>
            <w:tcW w:w="1276" w:type="dxa"/>
          </w:tcPr>
          <w:p w14:paraId="6272FCF3" w14:textId="0A833535" w:rsidR="00A75DAA" w:rsidRDefault="00A75DAA" w:rsidP="00A75DAA">
            <w:r>
              <w:t>EasyJet</w:t>
            </w:r>
          </w:p>
        </w:tc>
        <w:tc>
          <w:tcPr>
            <w:tcW w:w="2410" w:type="dxa"/>
          </w:tcPr>
          <w:p w14:paraId="04C0D532" w14:textId="7D8895DC" w:rsidR="00DF78E7" w:rsidRDefault="00DF78E7" w:rsidP="00A75DAA">
            <w:pPr>
              <w:rPr>
                <w:rStyle w:val="Sterk"/>
              </w:rPr>
            </w:pPr>
            <w:r>
              <w:rPr>
                <w:rStyle w:val="Sterk"/>
              </w:rPr>
              <w:t>Summer 2025:</w:t>
            </w:r>
          </w:p>
          <w:p w14:paraId="5CEFC819" w14:textId="5F264F8E" w:rsidR="00DF78E7" w:rsidRPr="00A233D3" w:rsidRDefault="00A233D3" w:rsidP="00A75DAA">
            <w:pPr>
              <w:rPr>
                <w:rStyle w:val="Sterk"/>
                <w:b w:val="0"/>
                <w:bCs w:val="0"/>
              </w:rPr>
            </w:pPr>
            <w:r w:rsidRPr="00A233D3">
              <w:rPr>
                <w:rStyle w:val="Sterk"/>
                <w:b w:val="0"/>
                <w:bCs w:val="0"/>
              </w:rPr>
              <w:t>Two times pr. Week: Thursday</w:t>
            </w:r>
            <w:r w:rsidR="00DF78E7" w:rsidRPr="00A233D3">
              <w:rPr>
                <w:rStyle w:val="Sterk"/>
                <w:b w:val="0"/>
                <w:bCs w:val="0"/>
              </w:rPr>
              <w:t>,</w:t>
            </w:r>
            <w:r w:rsidRPr="00A233D3">
              <w:rPr>
                <w:rStyle w:val="Sterk"/>
                <w:b w:val="0"/>
                <w:bCs w:val="0"/>
              </w:rPr>
              <w:t xml:space="preserve"> Sundays</w:t>
            </w:r>
            <w:r w:rsidR="00DF78E7" w:rsidRPr="00A233D3">
              <w:rPr>
                <w:rStyle w:val="Sterk"/>
                <w:b w:val="0"/>
                <w:bCs w:val="0"/>
              </w:rPr>
              <w:t xml:space="preserve"> </w:t>
            </w:r>
          </w:p>
          <w:p w14:paraId="705ED6B5" w14:textId="1A1A79D6" w:rsidR="00A75DAA" w:rsidRPr="009A3F2E" w:rsidRDefault="00A75DAA" w:rsidP="00A75DAA">
            <w:pPr>
              <w:rPr>
                <w:b/>
                <w:bCs/>
              </w:rPr>
            </w:pPr>
            <w:r>
              <w:rPr>
                <w:rStyle w:val="Sterk"/>
              </w:rPr>
              <w:t>Winter 2025/2026:</w:t>
            </w:r>
            <w:r>
              <w:t xml:space="preserve"> </w:t>
            </w:r>
            <w:r>
              <w:rPr>
                <w:rStyle w:val="relative"/>
              </w:rPr>
              <w:t xml:space="preserve">Twice weekly on </w:t>
            </w:r>
            <w:r w:rsidR="00347A0D">
              <w:rPr>
                <w:rStyle w:val="relative"/>
              </w:rPr>
              <w:t>Thursdays</w:t>
            </w:r>
            <w:r>
              <w:rPr>
                <w:rStyle w:val="relative"/>
              </w:rPr>
              <w:t xml:space="preserve"> and </w:t>
            </w:r>
            <w:r w:rsidR="00347A0D">
              <w:rPr>
                <w:rStyle w:val="relative"/>
              </w:rPr>
              <w:t>Sundays</w:t>
            </w:r>
            <w:r>
              <w:rPr>
                <w:rStyle w:val="relative"/>
              </w:rPr>
              <w:t>, from November</w:t>
            </w:r>
            <w:r w:rsidR="00BF4977">
              <w:rPr>
                <w:rStyle w:val="relative"/>
              </w:rPr>
              <w:t xml:space="preserve"> 27,</w:t>
            </w:r>
            <w:r>
              <w:rPr>
                <w:rStyle w:val="relative"/>
              </w:rPr>
              <w:t xml:space="preserve"> </w:t>
            </w:r>
            <w:proofErr w:type="gramStart"/>
            <w:r>
              <w:rPr>
                <w:rStyle w:val="relative"/>
              </w:rPr>
              <w:t>2025</w:t>
            </w:r>
            <w:proofErr w:type="gramEnd"/>
            <w:r>
              <w:rPr>
                <w:rStyle w:val="relative"/>
              </w:rPr>
              <w:t xml:space="preserve"> to March </w:t>
            </w:r>
            <w:r w:rsidR="00BF4977">
              <w:rPr>
                <w:rStyle w:val="relative"/>
              </w:rPr>
              <w:t xml:space="preserve">26, </w:t>
            </w:r>
            <w:r>
              <w:rPr>
                <w:rStyle w:val="relative"/>
              </w:rPr>
              <w:t>2026</w:t>
            </w:r>
          </w:p>
        </w:tc>
        <w:tc>
          <w:tcPr>
            <w:tcW w:w="1276" w:type="dxa"/>
          </w:tcPr>
          <w:p w14:paraId="015FD532" w14:textId="24EDF550" w:rsidR="00A75DAA" w:rsidRDefault="00A75DAA" w:rsidP="00A75DAA">
            <w:r>
              <w:t>~3h 50m</w:t>
            </w:r>
          </w:p>
        </w:tc>
        <w:tc>
          <w:tcPr>
            <w:tcW w:w="2835" w:type="dxa"/>
          </w:tcPr>
          <w:p w14:paraId="548280F5" w14:textId="75225FD8" w:rsidR="00A75DAA" w:rsidRDefault="00A75DAA" w:rsidP="00A75DAA">
            <w:hyperlink r:id="rId51" w:history="1">
              <w:r w:rsidRPr="00756467">
                <w:rPr>
                  <w:rStyle w:val="Hyperkobling"/>
                </w:rPr>
                <w:t>easyJet</w:t>
              </w:r>
            </w:hyperlink>
            <w:r>
              <w:t xml:space="preserve"> (https://www.easyjet.com)</w:t>
            </w:r>
          </w:p>
        </w:tc>
      </w:tr>
      <w:tr w:rsidR="00DE5879" w14:paraId="5E0701BE" w14:textId="77777777" w:rsidTr="00B92627">
        <w:tc>
          <w:tcPr>
            <w:tcW w:w="1413" w:type="dxa"/>
          </w:tcPr>
          <w:p w14:paraId="087C292D" w14:textId="631BABEF" w:rsidR="00DE5879" w:rsidRDefault="00DE5879" w:rsidP="00DE5879">
            <w:r w:rsidRPr="00DE5879">
              <w:t>Rovaniemi</w:t>
            </w:r>
          </w:p>
        </w:tc>
        <w:tc>
          <w:tcPr>
            <w:tcW w:w="1417" w:type="dxa"/>
          </w:tcPr>
          <w:p w14:paraId="1E44534E" w14:textId="5004D732" w:rsidR="00DE5879" w:rsidRDefault="00BB5921" w:rsidP="00DE5879">
            <w:r>
              <w:t>Finland</w:t>
            </w:r>
          </w:p>
        </w:tc>
        <w:tc>
          <w:tcPr>
            <w:tcW w:w="1276" w:type="dxa"/>
          </w:tcPr>
          <w:p w14:paraId="3E3C9467" w14:textId="2E1C82E9" w:rsidR="00DE5879" w:rsidRDefault="00BB5921" w:rsidP="00DE5879">
            <w:r>
              <w:t>Finnair</w:t>
            </w:r>
          </w:p>
        </w:tc>
        <w:tc>
          <w:tcPr>
            <w:tcW w:w="2410" w:type="dxa"/>
          </w:tcPr>
          <w:p w14:paraId="7CBE2539" w14:textId="11067933" w:rsidR="0096348C" w:rsidRPr="00BB5921" w:rsidRDefault="0096348C" w:rsidP="00DE5879">
            <w:pPr>
              <w:rPr>
                <w:b/>
                <w:bCs/>
              </w:rPr>
            </w:pPr>
            <w:r w:rsidRPr="00BB5921">
              <w:rPr>
                <w:b/>
                <w:bCs/>
              </w:rPr>
              <w:t>Winter 2</w:t>
            </w:r>
            <w:r w:rsidR="00DC45B6" w:rsidRPr="00BB5921">
              <w:rPr>
                <w:b/>
                <w:bCs/>
              </w:rPr>
              <w:t>025/2026</w:t>
            </w:r>
          </w:p>
          <w:p w14:paraId="4C42BF00" w14:textId="63E3A3B1" w:rsidR="00BA4817" w:rsidRDefault="00BA4817" w:rsidP="00DE5879">
            <w:r>
              <w:t>Daily from October 26, 2025</w:t>
            </w:r>
          </w:p>
          <w:p w14:paraId="35160EAE" w14:textId="2B051332" w:rsidR="00DE5879" w:rsidRDefault="00DE5879" w:rsidP="00DE5879">
            <w:pPr>
              <w:rPr>
                <w:rStyle w:val="Sterk"/>
              </w:rPr>
            </w:pPr>
            <w:r>
              <w:t>Year-round</w:t>
            </w:r>
          </w:p>
        </w:tc>
        <w:tc>
          <w:tcPr>
            <w:tcW w:w="1276" w:type="dxa"/>
          </w:tcPr>
          <w:p w14:paraId="2A3E0C31" w14:textId="5BC802F6" w:rsidR="00DE5879" w:rsidRDefault="00DE5879" w:rsidP="00DE5879">
            <w:r>
              <w:t xml:space="preserve">~1h </w:t>
            </w:r>
          </w:p>
        </w:tc>
        <w:tc>
          <w:tcPr>
            <w:tcW w:w="2835" w:type="dxa"/>
          </w:tcPr>
          <w:p w14:paraId="29668B9E" w14:textId="6436E430" w:rsidR="00DE5879" w:rsidRDefault="00DE5879" w:rsidP="00DE5879">
            <w:hyperlink r:id="rId52" w:history="1">
              <w:r w:rsidRPr="000A6C96">
                <w:rPr>
                  <w:rStyle w:val="Hyperkobling"/>
                </w:rPr>
                <w:t>Finnair</w:t>
              </w:r>
            </w:hyperlink>
            <w:r>
              <w:t xml:space="preserve"> (https://www.finnair.com)</w:t>
            </w:r>
          </w:p>
        </w:tc>
      </w:tr>
      <w:tr w:rsidR="00DE5879" w14:paraId="22583E41" w14:textId="77777777" w:rsidTr="00B92627">
        <w:tc>
          <w:tcPr>
            <w:tcW w:w="1413" w:type="dxa"/>
          </w:tcPr>
          <w:p w14:paraId="73CC1874" w14:textId="77777777" w:rsidR="00DE5879" w:rsidRDefault="00DE5879" w:rsidP="00DE5879">
            <w:r>
              <w:t>Stockholm (ARN)</w:t>
            </w:r>
          </w:p>
        </w:tc>
        <w:tc>
          <w:tcPr>
            <w:tcW w:w="1417" w:type="dxa"/>
          </w:tcPr>
          <w:p w14:paraId="77D31BB0" w14:textId="77777777" w:rsidR="00DE5879" w:rsidRDefault="00DE5879" w:rsidP="00DE5879">
            <w:r>
              <w:t>Sweden</w:t>
            </w:r>
          </w:p>
        </w:tc>
        <w:tc>
          <w:tcPr>
            <w:tcW w:w="1276" w:type="dxa"/>
          </w:tcPr>
          <w:p w14:paraId="78DA3162" w14:textId="77777777" w:rsidR="00DE5879" w:rsidRDefault="00DE5879" w:rsidP="00DE5879">
            <w:r>
              <w:t>SAS</w:t>
            </w:r>
          </w:p>
        </w:tc>
        <w:tc>
          <w:tcPr>
            <w:tcW w:w="2410" w:type="dxa"/>
          </w:tcPr>
          <w:p w14:paraId="65A585F1" w14:textId="77777777" w:rsidR="00DE5879" w:rsidRDefault="00DE5879" w:rsidP="00DE5879">
            <w:r>
              <w:t>Year-round</w:t>
            </w:r>
          </w:p>
        </w:tc>
        <w:tc>
          <w:tcPr>
            <w:tcW w:w="1276" w:type="dxa"/>
          </w:tcPr>
          <w:p w14:paraId="1A106CCF" w14:textId="77777777" w:rsidR="00DE5879" w:rsidRDefault="00DE5879" w:rsidP="00DE5879">
            <w:r>
              <w:t>~1h 30m</w:t>
            </w:r>
          </w:p>
        </w:tc>
        <w:tc>
          <w:tcPr>
            <w:tcW w:w="2835" w:type="dxa"/>
          </w:tcPr>
          <w:p w14:paraId="032AF727" w14:textId="1344F1D9" w:rsidR="00DE5879" w:rsidRDefault="00DE5879" w:rsidP="00DE5879">
            <w:hyperlink r:id="rId53" w:history="1">
              <w:r w:rsidRPr="000D023E">
                <w:rPr>
                  <w:rStyle w:val="Hyperkobling"/>
                </w:rPr>
                <w:t>SAS</w:t>
              </w:r>
            </w:hyperlink>
            <w:r>
              <w:t xml:space="preserve"> (https://www.flysas.com)</w:t>
            </w:r>
          </w:p>
        </w:tc>
      </w:tr>
      <w:tr w:rsidR="00DE5879" w14:paraId="25FAB4FB" w14:textId="77777777" w:rsidTr="00B92627">
        <w:tc>
          <w:tcPr>
            <w:tcW w:w="1413" w:type="dxa"/>
          </w:tcPr>
          <w:p w14:paraId="2E59081A" w14:textId="77777777" w:rsidR="00DE5879" w:rsidRDefault="00DE5879" w:rsidP="00DE5879">
            <w:r>
              <w:t>Vienna (VIE)</w:t>
            </w:r>
          </w:p>
        </w:tc>
        <w:tc>
          <w:tcPr>
            <w:tcW w:w="1417" w:type="dxa"/>
          </w:tcPr>
          <w:p w14:paraId="289898AD" w14:textId="77777777" w:rsidR="00DE5879" w:rsidRDefault="00DE5879" w:rsidP="00DE5879">
            <w:r>
              <w:t>Austria</w:t>
            </w:r>
          </w:p>
        </w:tc>
        <w:tc>
          <w:tcPr>
            <w:tcW w:w="1276" w:type="dxa"/>
          </w:tcPr>
          <w:p w14:paraId="0125E66A" w14:textId="77777777" w:rsidR="00DE5879" w:rsidRDefault="00DE5879" w:rsidP="00DE5879">
            <w:r>
              <w:t>Austrian Airlines</w:t>
            </w:r>
          </w:p>
        </w:tc>
        <w:tc>
          <w:tcPr>
            <w:tcW w:w="2410" w:type="dxa"/>
          </w:tcPr>
          <w:p w14:paraId="1D2FE55D" w14:textId="00BAC2DA" w:rsidR="00DE5879" w:rsidRDefault="00DE5879" w:rsidP="00DE5879">
            <w:pPr>
              <w:rPr>
                <w:b/>
                <w:bCs/>
              </w:rPr>
            </w:pPr>
            <w:r>
              <w:rPr>
                <w:rStyle w:val="Sterk"/>
              </w:rPr>
              <w:t>Summer 2025:</w:t>
            </w:r>
            <w:r>
              <w:t xml:space="preserve"> </w:t>
            </w:r>
            <w:r>
              <w:rPr>
                <w:rStyle w:val="relative"/>
              </w:rPr>
              <w:t xml:space="preserve">Once weekly on Mondays </w:t>
            </w:r>
          </w:p>
          <w:p w14:paraId="26052183" w14:textId="78923CB5" w:rsidR="00DE5879" w:rsidRDefault="00DE5879" w:rsidP="00DE5879">
            <w:r w:rsidRPr="00F447F5">
              <w:rPr>
                <w:b/>
                <w:bCs/>
              </w:rPr>
              <w:t>Winter 2025/2026:</w:t>
            </w:r>
            <w:r w:rsidRPr="00F447F5">
              <w:t xml:space="preserve"> </w:t>
            </w:r>
            <w:r>
              <w:t>Two</w:t>
            </w:r>
            <w:r w:rsidRPr="00F447F5">
              <w:t xml:space="preserve"> times weekly on </w:t>
            </w:r>
            <w:r>
              <w:t>Wednesdays</w:t>
            </w:r>
            <w:r w:rsidRPr="00F447F5">
              <w:t xml:space="preserve">, </w:t>
            </w:r>
            <w:r>
              <w:t xml:space="preserve">Saturdays </w:t>
            </w:r>
            <w:r w:rsidRPr="00F447F5">
              <w:t>from December 2025 to March 2026</w:t>
            </w:r>
          </w:p>
        </w:tc>
        <w:tc>
          <w:tcPr>
            <w:tcW w:w="1276" w:type="dxa"/>
          </w:tcPr>
          <w:p w14:paraId="2DE3707D" w14:textId="096C1FD3" w:rsidR="00DE5879" w:rsidRDefault="00DE5879" w:rsidP="00DE5879">
            <w:r>
              <w:t>~3h 25m</w:t>
            </w:r>
          </w:p>
        </w:tc>
        <w:tc>
          <w:tcPr>
            <w:tcW w:w="2835" w:type="dxa"/>
          </w:tcPr>
          <w:p w14:paraId="095F3ED9" w14:textId="260B0439" w:rsidR="00DE5879" w:rsidRDefault="00DE5879" w:rsidP="00DE5879">
            <w:hyperlink r:id="rId54" w:history="1">
              <w:r w:rsidRPr="006A55B5">
                <w:rPr>
                  <w:rStyle w:val="Hyperkobling"/>
                </w:rPr>
                <w:t>Austrian Airlines</w:t>
              </w:r>
            </w:hyperlink>
            <w:r>
              <w:t xml:space="preserve"> (https://www.austrian.com)</w:t>
            </w:r>
          </w:p>
        </w:tc>
      </w:tr>
      <w:tr w:rsidR="00DE5879" w14:paraId="659C91FF" w14:textId="77777777" w:rsidTr="00B92627">
        <w:tc>
          <w:tcPr>
            <w:tcW w:w="1413" w:type="dxa"/>
          </w:tcPr>
          <w:p w14:paraId="1DFDCE79" w14:textId="77777777" w:rsidR="00DE5879" w:rsidRDefault="00DE5879" w:rsidP="00DE5879">
            <w:r>
              <w:t>Zürich (ZRH)</w:t>
            </w:r>
          </w:p>
        </w:tc>
        <w:tc>
          <w:tcPr>
            <w:tcW w:w="1417" w:type="dxa"/>
          </w:tcPr>
          <w:p w14:paraId="2CE6CC84" w14:textId="77777777" w:rsidR="00DE5879" w:rsidRDefault="00DE5879" w:rsidP="00DE5879">
            <w:r>
              <w:t>Switzerland</w:t>
            </w:r>
          </w:p>
        </w:tc>
        <w:tc>
          <w:tcPr>
            <w:tcW w:w="1276" w:type="dxa"/>
          </w:tcPr>
          <w:p w14:paraId="2D40A9E6" w14:textId="77777777" w:rsidR="00DE5879" w:rsidRDefault="00DE5879" w:rsidP="00DE5879">
            <w:r>
              <w:t>Edelweiss Air</w:t>
            </w:r>
          </w:p>
        </w:tc>
        <w:tc>
          <w:tcPr>
            <w:tcW w:w="2410" w:type="dxa"/>
          </w:tcPr>
          <w:p w14:paraId="109D281B" w14:textId="4DF4B50F" w:rsidR="00DE5879" w:rsidRDefault="00DE5879" w:rsidP="00DE5879">
            <w:r w:rsidRPr="00AA79C2">
              <w:rPr>
                <w:b/>
                <w:bCs/>
              </w:rPr>
              <w:t>Summer 2025:</w:t>
            </w:r>
            <w:r w:rsidRPr="00AA79C2">
              <w:t xml:space="preserve"> </w:t>
            </w:r>
            <w:r>
              <w:t xml:space="preserve">Up to 3 times pr. Week </w:t>
            </w:r>
            <w:r>
              <w:lastRenderedPageBreak/>
              <w:t>during pick summer months</w:t>
            </w:r>
          </w:p>
          <w:p w14:paraId="24C2B8C2" w14:textId="6FC4A5FD" w:rsidR="00DE5879" w:rsidRDefault="00DE5879" w:rsidP="00DE5879">
            <w:r w:rsidRPr="00CA1EEA">
              <w:rPr>
                <w:b/>
                <w:bCs/>
              </w:rPr>
              <w:t>Winter 2025/2026:</w:t>
            </w:r>
            <w:r w:rsidRPr="00CA1EEA">
              <w:t xml:space="preserve"> Up to 5 flights per week from October 2025 to March 2026, with increased frequency during peak winter months.</w:t>
            </w:r>
          </w:p>
        </w:tc>
        <w:tc>
          <w:tcPr>
            <w:tcW w:w="1276" w:type="dxa"/>
          </w:tcPr>
          <w:p w14:paraId="5D369E4A" w14:textId="77777777" w:rsidR="00DE5879" w:rsidRDefault="00DE5879" w:rsidP="00DE5879">
            <w:r>
              <w:lastRenderedPageBreak/>
              <w:t>~3h 40m</w:t>
            </w:r>
          </w:p>
        </w:tc>
        <w:tc>
          <w:tcPr>
            <w:tcW w:w="2835" w:type="dxa"/>
          </w:tcPr>
          <w:p w14:paraId="13635ABC" w14:textId="4398B0AA" w:rsidR="00DE5879" w:rsidRDefault="00DE5879" w:rsidP="00DE5879">
            <w:hyperlink r:id="rId55" w:history="1">
              <w:r w:rsidRPr="00937BC6">
                <w:rPr>
                  <w:rStyle w:val="Hyperkobling"/>
                </w:rPr>
                <w:t>Edelweiss Air</w:t>
              </w:r>
            </w:hyperlink>
            <w:r>
              <w:t xml:space="preserve"> (https://www.flyedelweiss.com)</w:t>
            </w:r>
          </w:p>
        </w:tc>
      </w:tr>
    </w:tbl>
    <w:p w14:paraId="4299CA37" w14:textId="5F36E34F" w:rsidR="002A3226" w:rsidRDefault="00000000" w:rsidP="00247693">
      <w:r>
        <w:t>For the most current flight schedules and to book tickets, visit the official Avinor website</w:t>
      </w:r>
      <w:r w:rsidR="00247693">
        <w:t xml:space="preserve">: </w:t>
      </w:r>
      <w:hyperlink r:id="rId56" w:history="1">
        <w:r w:rsidR="00247693" w:rsidRPr="00FB1910">
          <w:rPr>
            <w:rStyle w:val="Hyperkobling"/>
          </w:rPr>
          <w:t>https://avinor.no/en/airport/tromso-airport/</w:t>
        </w:r>
      </w:hyperlink>
      <w:r w:rsidR="00247693">
        <w:t xml:space="preserve"> </w:t>
      </w:r>
    </w:p>
    <w:p w14:paraId="20EF6D02" w14:textId="60A8FE00" w:rsidR="002A3226" w:rsidRDefault="00000000" w:rsidP="00247693">
      <w:pPr>
        <w:pStyle w:val="Overskrift1"/>
      </w:pPr>
      <w:r>
        <w:t>Direct International Flights to Kirkenes Airport (KKN)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186"/>
        <w:gridCol w:w="1289"/>
        <w:gridCol w:w="2627"/>
        <w:gridCol w:w="1276"/>
        <w:gridCol w:w="2835"/>
      </w:tblGrid>
      <w:tr w:rsidR="00782BB9" w14:paraId="5BB477EE" w14:textId="77777777" w:rsidTr="00782BB9">
        <w:tc>
          <w:tcPr>
            <w:tcW w:w="1414" w:type="dxa"/>
          </w:tcPr>
          <w:p w14:paraId="1C35B514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Destination</w:t>
            </w:r>
          </w:p>
        </w:tc>
        <w:tc>
          <w:tcPr>
            <w:tcW w:w="1186" w:type="dxa"/>
          </w:tcPr>
          <w:p w14:paraId="53708174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Country</w:t>
            </w:r>
          </w:p>
        </w:tc>
        <w:tc>
          <w:tcPr>
            <w:tcW w:w="1289" w:type="dxa"/>
          </w:tcPr>
          <w:p w14:paraId="1E231A08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Airline(s)</w:t>
            </w:r>
          </w:p>
        </w:tc>
        <w:tc>
          <w:tcPr>
            <w:tcW w:w="2627" w:type="dxa"/>
          </w:tcPr>
          <w:p w14:paraId="43AA650C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Frequency &amp; Seasonality</w:t>
            </w:r>
          </w:p>
        </w:tc>
        <w:tc>
          <w:tcPr>
            <w:tcW w:w="1276" w:type="dxa"/>
          </w:tcPr>
          <w:p w14:paraId="7AF3436A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Flight Duration</w:t>
            </w:r>
          </w:p>
        </w:tc>
        <w:tc>
          <w:tcPr>
            <w:tcW w:w="2835" w:type="dxa"/>
          </w:tcPr>
          <w:p w14:paraId="616E3357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Booking Link</w:t>
            </w:r>
          </w:p>
        </w:tc>
      </w:tr>
      <w:tr w:rsidR="00782BB9" w14:paraId="3CE4F6C1" w14:textId="77777777" w:rsidTr="00782BB9">
        <w:tc>
          <w:tcPr>
            <w:tcW w:w="1414" w:type="dxa"/>
          </w:tcPr>
          <w:p w14:paraId="3569D1CF" w14:textId="1A80B020" w:rsidR="002A3226" w:rsidRDefault="00F31C02" w:rsidP="00247693">
            <w:r>
              <w:t>Helsinki - Ivalo (IVL)</w:t>
            </w:r>
          </w:p>
        </w:tc>
        <w:tc>
          <w:tcPr>
            <w:tcW w:w="1186" w:type="dxa"/>
          </w:tcPr>
          <w:p w14:paraId="37A2BEB4" w14:textId="77777777" w:rsidR="002A3226" w:rsidRDefault="00000000" w:rsidP="00247693">
            <w:r>
              <w:t>Finland</w:t>
            </w:r>
          </w:p>
        </w:tc>
        <w:tc>
          <w:tcPr>
            <w:tcW w:w="1289" w:type="dxa"/>
          </w:tcPr>
          <w:p w14:paraId="797AC452" w14:textId="77777777" w:rsidR="002A3226" w:rsidRDefault="00000000" w:rsidP="00247693">
            <w:r>
              <w:t>Finnair</w:t>
            </w:r>
          </w:p>
        </w:tc>
        <w:tc>
          <w:tcPr>
            <w:tcW w:w="2627" w:type="dxa"/>
          </w:tcPr>
          <w:p w14:paraId="3A8885F0" w14:textId="2E461211" w:rsidR="002A3226" w:rsidRPr="00650D12" w:rsidRDefault="00BC1882" w:rsidP="00247693">
            <w:r w:rsidRPr="00782BB9">
              <w:rPr>
                <w:b/>
                <w:bCs/>
              </w:rPr>
              <w:t>Summer 2025:</w:t>
            </w:r>
            <w:r w:rsidR="00650D12">
              <w:rPr>
                <w:b/>
                <w:bCs/>
              </w:rPr>
              <w:t xml:space="preserve"> </w:t>
            </w:r>
            <w:r w:rsidR="00650D12" w:rsidRPr="00650D12">
              <w:t xml:space="preserve">from May 8, </w:t>
            </w:r>
            <w:proofErr w:type="gramStart"/>
            <w:r w:rsidR="00650D12" w:rsidRPr="00650D12">
              <w:t>2025</w:t>
            </w:r>
            <w:proofErr w:type="gramEnd"/>
            <w:r w:rsidRPr="00650D12">
              <w:t xml:space="preserve"> </w:t>
            </w:r>
            <w:r w:rsidR="00650D12" w:rsidRPr="00650D12">
              <w:t xml:space="preserve">to </w:t>
            </w:r>
            <w:r w:rsidR="00C81428" w:rsidRPr="00650D12">
              <w:t>October 2</w:t>
            </w:r>
            <w:r w:rsidR="00650D12" w:rsidRPr="00650D12">
              <w:t>5, 2025</w:t>
            </w:r>
          </w:p>
          <w:p w14:paraId="75CA822F" w14:textId="7CF64937" w:rsidR="00782BB9" w:rsidRPr="00782BB9" w:rsidRDefault="00782BB9" w:rsidP="00247693">
            <w:r w:rsidRPr="00782BB9">
              <w:t>Operates three times weekly: Tuesdays, Thursdays, and Saturdays</w:t>
            </w:r>
          </w:p>
        </w:tc>
        <w:tc>
          <w:tcPr>
            <w:tcW w:w="1276" w:type="dxa"/>
          </w:tcPr>
          <w:p w14:paraId="74F143C6" w14:textId="66557898" w:rsidR="002A3226" w:rsidRDefault="00000000" w:rsidP="00247693">
            <w:r>
              <w:t>~</w:t>
            </w:r>
            <w:r w:rsidR="0087708D">
              <w:t>2</w:t>
            </w:r>
            <w:r>
              <w:t xml:space="preserve">h </w:t>
            </w:r>
            <w:r w:rsidR="0087708D">
              <w:t>1</w:t>
            </w:r>
            <w:r>
              <w:t>0m</w:t>
            </w:r>
          </w:p>
        </w:tc>
        <w:tc>
          <w:tcPr>
            <w:tcW w:w="2835" w:type="dxa"/>
          </w:tcPr>
          <w:p w14:paraId="66C20920" w14:textId="3D727FA8" w:rsidR="002A3226" w:rsidRDefault="000A6C96" w:rsidP="00247693">
            <w:hyperlink r:id="rId57" w:history="1">
              <w:r w:rsidRPr="000A6C96">
                <w:rPr>
                  <w:rStyle w:val="Hyperkobling"/>
                </w:rPr>
                <w:t>Finnair</w:t>
              </w:r>
            </w:hyperlink>
            <w:r>
              <w:t xml:space="preserve"> (https://www.finnair.com)</w:t>
            </w:r>
          </w:p>
        </w:tc>
      </w:tr>
    </w:tbl>
    <w:p w14:paraId="36DB13B2" w14:textId="32254837" w:rsidR="002A3226" w:rsidRDefault="00000000" w:rsidP="00247693">
      <w:r>
        <w:t>For the most current flight schedules and to book tickets, visit the official Avinor website</w:t>
      </w:r>
      <w:r w:rsidR="00247693">
        <w:t xml:space="preserve">: </w:t>
      </w:r>
      <w:hyperlink r:id="rId58" w:history="1">
        <w:r w:rsidR="00DA4967" w:rsidRPr="00FB1910">
          <w:rPr>
            <w:rStyle w:val="Hyperkobling"/>
          </w:rPr>
          <w:t>https://avinor.no/en/airport/kirkenes-airport/</w:t>
        </w:r>
      </w:hyperlink>
      <w:r w:rsidR="00DA4967">
        <w:t xml:space="preserve"> </w:t>
      </w:r>
    </w:p>
    <w:p w14:paraId="0D8F5561" w14:textId="73781B5A" w:rsidR="002A3226" w:rsidRDefault="00000000" w:rsidP="00247693">
      <w:pPr>
        <w:pStyle w:val="Overskrift1"/>
      </w:pPr>
      <w:r>
        <w:t>Direct International Flights to Alta Airport (ALF)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417"/>
        <w:gridCol w:w="1425"/>
        <w:gridCol w:w="2237"/>
        <w:gridCol w:w="1276"/>
        <w:gridCol w:w="2835"/>
      </w:tblGrid>
      <w:tr w:rsidR="002A3226" w14:paraId="394776C0" w14:textId="77777777" w:rsidTr="005E1E0A">
        <w:tc>
          <w:tcPr>
            <w:tcW w:w="1437" w:type="dxa"/>
          </w:tcPr>
          <w:p w14:paraId="4ECB292D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Destination</w:t>
            </w:r>
          </w:p>
        </w:tc>
        <w:tc>
          <w:tcPr>
            <w:tcW w:w="1417" w:type="dxa"/>
          </w:tcPr>
          <w:p w14:paraId="62F7935D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Country</w:t>
            </w:r>
          </w:p>
        </w:tc>
        <w:tc>
          <w:tcPr>
            <w:tcW w:w="1425" w:type="dxa"/>
          </w:tcPr>
          <w:p w14:paraId="4EDD45D4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Airline(s)</w:t>
            </w:r>
          </w:p>
        </w:tc>
        <w:tc>
          <w:tcPr>
            <w:tcW w:w="2237" w:type="dxa"/>
          </w:tcPr>
          <w:p w14:paraId="19CCB733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Frequency &amp; Seasonality</w:t>
            </w:r>
          </w:p>
        </w:tc>
        <w:tc>
          <w:tcPr>
            <w:tcW w:w="1276" w:type="dxa"/>
          </w:tcPr>
          <w:p w14:paraId="5D9CE98E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Flight Duration</w:t>
            </w:r>
          </w:p>
        </w:tc>
        <w:tc>
          <w:tcPr>
            <w:tcW w:w="2835" w:type="dxa"/>
          </w:tcPr>
          <w:p w14:paraId="67B8D81B" w14:textId="77777777" w:rsidR="002A3226" w:rsidRPr="00247693" w:rsidRDefault="00000000" w:rsidP="00247693">
            <w:pPr>
              <w:rPr>
                <w:b/>
                <w:bCs/>
              </w:rPr>
            </w:pPr>
            <w:r w:rsidRPr="00247693">
              <w:rPr>
                <w:b/>
                <w:bCs/>
              </w:rPr>
              <w:t>Booking Link</w:t>
            </w:r>
          </w:p>
        </w:tc>
      </w:tr>
      <w:tr w:rsidR="002A3226" w14:paraId="11C1330C" w14:textId="77777777" w:rsidTr="005E1E0A">
        <w:tc>
          <w:tcPr>
            <w:tcW w:w="1437" w:type="dxa"/>
          </w:tcPr>
          <w:p w14:paraId="05A36FA8" w14:textId="77777777" w:rsidR="002A3226" w:rsidRDefault="00000000" w:rsidP="00247693">
            <w:r>
              <w:t>Frankfurt (FRA)</w:t>
            </w:r>
          </w:p>
        </w:tc>
        <w:tc>
          <w:tcPr>
            <w:tcW w:w="1417" w:type="dxa"/>
          </w:tcPr>
          <w:p w14:paraId="69FF3394" w14:textId="77777777" w:rsidR="002A3226" w:rsidRDefault="00000000" w:rsidP="00247693">
            <w:r>
              <w:t>Germany</w:t>
            </w:r>
          </w:p>
        </w:tc>
        <w:tc>
          <w:tcPr>
            <w:tcW w:w="1425" w:type="dxa"/>
          </w:tcPr>
          <w:p w14:paraId="7E6AB3C4" w14:textId="77777777" w:rsidR="002A3226" w:rsidRDefault="00000000" w:rsidP="00247693">
            <w:r>
              <w:t>Discover Airlines</w:t>
            </w:r>
          </w:p>
        </w:tc>
        <w:tc>
          <w:tcPr>
            <w:tcW w:w="2237" w:type="dxa"/>
          </w:tcPr>
          <w:p w14:paraId="5E7F61D5" w14:textId="67803718" w:rsidR="002A3226" w:rsidRDefault="005E1E0A" w:rsidP="00247693">
            <w:r w:rsidRPr="005E1E0A">
              <w:rPr>
                <w:b/>
                <w:bCs/>
              </w:rPr>
              <w:t>Winter 2025/2026:</w:t>
            </w:r>
            <w:r w:rsidRPr="005E1E0A">
              <w:t xml:space="preserve"> Twice </w:t>
            </w:r>
            <w:proofErr w:type="gramStart"/>
            <w:r w:rsidRPr="005E1E0A">
              <w:t>weekly on</w:t>
            </w:r>
            <w:proofErr w:type="gramEnd"/>
            <w:r w:rsidRPr="005E1E0A">
              <w:t xml:space="preserve"> </w:t>
            </w:r>
            <w:r w:rsidR="004263BC">
              <w:t>Thursdays</w:t>
            </w:r>
            <w:r w:rsidRPr="005E1E0A">
              <w:t xml:space="preserve"> and S</w:t>
            </w:r>
            <w:r w:rsidR="004263BC">
              <w:t>undays</w:t>
            </w:r>
            <w:r w:rsidRPr="005E1E0A">
              <w:t xml:space="preserve">, from December </w:t>
            </w:r>
            <w:r w:rsidR="004263BC">
              <w:t xml:space="preserve">4, </w:t>
            </w:r>
            <w:proofErr w:type="gramStart"/>
            <w:r w:rsidRPr="005E1E0A">
              <w:t>2025</w:t>
            </w:r>
            <w:proofErr w:type="gramEnd"/>
            <w:r w:rsidRPr="005E1E0A">
              <w:t xml:space="preserve"> to March </w:t>
            </w:r>
            <w:r w:rsidR="00EE4FD4">
              <w:t xml:space="preserve">26, </w:t>
            </w:r>
            <w:r w:rsidRPr="005E1E0A">
              <w:t>2026</w:t>
            </w:r>
          </w:p>
        </w:tc>
        <w:tc>
          <w:tcPr>
            <w:tcW w:w="1276" w:type="dxa"/>
          </w:tcPr>
          <w:p w14:paraId="57D91D7E" w14:textId="703F7929" w:rsidR="002A3226" w:rsidRDefault="00000000" w:rsidP="00247693">
            <w:r>
              <w:t xml:space="preserve">~3h </w:t>
            </w:r>
            <w:r w:rsidR="005E1E0A">
              <w:t>3</w:t>
            </w:r>
            <w:r>
              <w:t>5m</w:t>
            </w:r>
          </w:p>
        </w:tc>
        <w:tc>
          <w:tcPr>
            <w:tcW w:w="2835" w:type="dxa"/>
          </w:tcPr>
          <w:p w14:paraId="3F4D40F1" w14:textId="35B1A9AF" w:rsidR="002A3226" w:rsidRDefault="006A55B5" w:rsidP="00247693">
            <w:hyperlink r:id="rId59" w:history="1">
              <w:r w:rsidRPr="00A73287">
                <w:rPr>
                  <w:rStyle w:val="Hyperkobling"/>
                </w:rPr>
                <w:t>Discover Airlines</w:t>
              </w:r>
            </w:hyperlink>
            <w:r>
              <w:t xml:space="preserve"> (https://www.discover-airlines.com)</w:t>
            </w:r>
          </w:p>
        </w:tc>
      </w:tr>
      <w:tr w:rsidR="003A4905" w14:paraId="1F7414AE" w14:textId="77777777" w:rsidTr="005E1E0A">
        <w:tc>
          <w:tcPr>
            <w:tcW w:w="1437" w:type="dxa"/>
          </w:tcPr>
          <w:p w14:paraId="223C9840" w14:textId="22C4D287" w:rsidR="003A4905" w:rsidRDefault="003A4905" w:rsidP="003A4905">
            <w:r>
              <w:t xml:space="preserve">Helsinki - </w:t>
            </w:r>
            <w:proofErr w:type="spellStart"/>
            <w:r>
              <w:t>Kittilä</w:t>
            </w:r>
            <w:proofErr w:type="spellEnd"/>
            <w:r>
              <w:t xml:space="preserve"> (KTT)</w:t>
            </w:r>
          </w:p>
        </w:tc>
        <w:tc>
          <w:tcPr>
            <w:tcW w:w="1417" w:type="dxa"/>
          </w:tcPr>
          <w:p w14:paraId="09A9A6B2" w14:textId="40678084" w:rsidR="003A4905" w:rsidRDefault="003A4905" w:rsidP="003A4905">
            <w:r>
              <w:t>Finland</w:t>
            </w:r>
          </w:p>
        </w:tc>
        <w:tc>
          <w:tcPr>
            <w:tcW w:w="1425" w:type="dxa"/>
          </w:tcPr>
          <w:p w14:paraId="4C6CAD2A" w14:textId="5DBA2935" w:rsidR="003A4905" w:rsidRDefault="003A4905" w:rsidP="003A4905">
            <w:r>
              <w:t>Finnair</w:t>
            </w:r>
          </w:p>
        </w:tc>
        <w:tc>
          <w:tcPr>
            <w:tcW w:w="2237" w:type="dxa"/>
          </w:tcPr>
          <w:p w14:paraId="07E617FC" w14:textId="77777777" w:rsidR="004A7E99" w:rsidRDefault="003A4905" w:rsidP="003A4905">
            <w:pPr>
              <w:rPr>
                <w:b/>
                <w:bCs/>
              </w:rPr>
            </w:pPr>
            <w:r w:rsidRPr="00782BB9">
              <w:rPr>
                <w:b/>
                <w:bCs/>
              </w:rPr>
              <w:t>Summer 202</w:t>
            </w:r>
            <w:r>
              <w:rPr>
                <w:b/>
                <w:bCs/>
              </w:rPr>
              <w:t>6</w:t>
            </w:r>
            <w:r w:rsidRPr="00782BB9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p w14:paraId="003C0E6F" w14:textId="0EE1CF9B" w:rsidR="003A4905" w:rsidRDefault="004A7E99" w:rsidP="003A4905">
            <w:r w:rsidRPr="004A7E99">
              <w:lastRenderedPageBreak/>
              <w:t>Five times weekly from March 29 to October 22, 2026</w:t>
            </w:r>
          </w:p>
        </w:tc>
        <w:tc>
          <w:tcPr>
            <w:tcW w:w="1276" w:type="dxa"/>
          </w:tcPr>
          <w:p w14:paraId="1B027A90" w14:textId="5A51BADF" w:rsidR="003A4905" w:rsidRDefault="003A4905" w:rsidP="003A4905">
            <w:r>
              <w:lastRenderedPageBreak/>
              <w:t>~</w:t>
            </w:r>
            <w:r w:rsidR="002D413D">
              <w:t>3</w:t>
            </w:r>
            <w:r>
              <w:t>h 10m</w:t>
            </w:r>
          </w:p>
        </w:tc>
        <w:tc>
          <w:tcPr>
            <w:tcW w:w="2835" w:type="dxa"/>
          </w:tcPr>
          <w:p w14:paraId="4924AFAB" w14:textId="3FF5DBF6" w:rsidR="003A4905" w:rsidRDefault="003A4905" w:rsidP="003A4905">
            <w:hyperlink r:id="rId60" w:history="1">
              <w:r w:rsidRPr="000A6C96">
                <w:rPr>
                  <w:rStyle w:val="Hyperkobling"/>
                </w:rPr>
                <w:t>Finnair</w:t>
              </w:r>
            </w:hyperlink>
            <w:r>
              <w:t xml:space="preserve"> (https://www.finnair.com)</w:t>
            </w:r>
          </w:p>
        </w:tc>
      </w:tr>
    </w:tbl>
    <w:p w14:paraId="3BD01080" w14:textId="1F3A7170" w:rsidR="002A3226" w:rsidRDefault="00000000" w:rsidP="00247693">
      <w:r>
        <w:t>For the most current flight schedules and to book tickets, visit the official Avinor website</w:t>
      </w:r>
      <w:r w:rsidR="00247693">
        <w:t xml:space="preserve">: </w:t>
      </w:r>
      <w:hyperlink r:id="rId61" w:history="1">
        <w:r w:rsidR="00DA4967" w:rsidRPr="00FB1910">
          <w:rPr>
            <w:rStyle w:val="Hyperkobling"/>
          </w:rPr>
          <w:t>https://avinor.no/en/airport/alta-airport/</w:t>
        </w:r>
      </w:hyperlink>
      <w:r w:rsidR="00DA4967">
        <w:t xml:space="preserve"> </w:t>
      </w:r>
    </w:p>
    <w:sectPr w:rsidR="002A3226" w:rsidSect="00247693">
      <w:pgSz w:w="12240" w:h="15840"/>
      <w:pgMar w:top="1440" w:right="1041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2083841">
    <w:abstractNumId w:val="8"/>
  </w:num>
  <w:num w:numId="2" w16cid:durableId="1598714223">
    <w:abstractNumId w:val="6"/>
  </w:num>
  <w:num w:numId="3" w16cid:durableId="631447386">
    <w:abstractNumId w:val="5"/>
  </w:num>
  <w:num w:numId="4" w16cid:durableId="421340536">
    <w:abstractNumId w:val="4"/>
  </w:num>
  <w:num w:numId="5" w16cid:durableId="765688287">
    <w:abstractNumId w:val="7"/>
  </w:num>
  <w:num w:numId="6" w16cid:durableId="810174520">
    <w:abstractNumId w:val="3"/>
  </w:num>
  <w:num w:numId="7" w16cid:durableId="1147355490">
    <w:abstractNumId w:val="2"/>
  </w:num>
  <w:num w:numId="8" w16cid:durableId="23558383">
    <w:abstractNumId w:val="1"/>
  </w:num>
  <w:num w:numId="9" w16cid:durableId="52189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151"/>
    <w:rsid w:val="0001472A"/>
    <w:rsid w:val="00034616"/>
    <w:rsid w:val="00052E49"/>
    <w:rsid w:val="0005706F"/>
    <w:rsid w:val="0006063C"/>
    <w:rsid w:val="00067AC1"/>
    <w:rsid w:val="00077CBD"/>
    <w:rsid w:val="00086616"/>
    <w:rsid w:val="00096388"/>
    <w:rsid w:val="000A6C96"/>
    <w:rsid w:val="000D023E"/>
    <w:rsid w:val="000E22C5"/>
    <w:rsid w:val="000E4B52"/>
    <w:rsid w:val="000F58A0"/>
    <w:rsid w:val="000F5C33"/>
    <w:rsid w:val="000F7C60"/>
    <w:rsid w:val="00107588"/>
    <w:rsid w:val="00107F95"/>
    <w:rsid w:val="00120808"/>
    <w:rsid w:val="00144A80"/>
    <w:rsid w:val="00144D46"/>
    <w:rsid w:val="0015074B"/>
    <w:rsid w:val="00150FA2"/>
    <w:rsid w:val="00176311"/>
    <w:rsid w:val="00183BC3"/>
    <w:rsid w:val="001841B6"/>
    <w:rsid w:val="00194EED"/>
    <w:rsid w:val="00195AE9"/>
    <w:rsid w:val="001A62DD"/>
    <w:rsid w:val="001C6DB3"/>
    <w:rsid w:val="001C6DDD"/>
    <w:rsid w:val="0020247D"/>
    <w:rsid w:val="002110AA"/>
    <w:rsid w:val="00213470"/>
    <w:rsid w:val="00222EB6"/>
    <w:rsid w:val="00225899"/>
    <w:rsid w:val="00247693"/>
    <w:rsid w:val="0029639D"/>
    <w:rsid w:val="002963E1"/>
    <w:rsid w:val="002A3226"/>
    <w:rsid w:val="002B7DBC"/>
    <w:rsid w:val="002D15D0"/>
    <w:rsid w:val="002D413D"/>
    <w:rsid w:val="002D4408"/>
    <w:rsid w:val="002D7A33"/>
    <w:rsid w:val="002E2C61"/>
    <w:rsid w:val="002E45B4"/>
    <w:rsid w:val="003210E5"/>
    <w:rsid w:val="00326F90"/>
    <w:rsid w:val="003316BC"/>
    <w:rsid w:val="00336487"/>
    <w:rsid w:val="003402C4"/>
    <w:rsid w:val="00342A7B"/>
    <w:rsid w:val="00346870"/>
    <w:rsid w:val="00347A0D"/>
    <w:rsid w:val="00351EBD"/>
    <w:rsid w:val="00355DBE"/>
    <w:rsid w:val="00373EE9"/>
    <w:rsid w:val="0037682C"/>
    <w:rsid w:val="003A4905"/>
    <w:rsid w:val="003B053B"/>
    <w:rsid w:val="003E0E99"/>
    <w:rsid w:val="003F359D"/>
    <w:rsid w:val="003F4144"/>
    <w:rsid w:val="00407305"/>
    <w:rsid w:val="00411807"/>
    <w:rsid w:val="004263BC"/>
    <w:rsid w:val="00451F05"/>
    <w:rsid w:val="00466A8A"/>
    <w:rsid w:val="00472AAF"/>
    <w:rsid w:val="00487191"/>
    <w:rsid w:val="004A28C0"/>
    <w:rsid w:val="004A7E99"/>
    <w:rsid w:val="004B4C87"/>
    <w:rsid w:val="004C4BA4"/>
    <w:rsid w:val="004C5DFF"/>
    <w:rsid w:val="004D07F1"/>
    <w:rsid w:val="004D3F6F"/>
    <w:rsid w:val="005260A2"/>
    <w:rsid w:val="005261B3"/>
    <w:rsid w:val="005478A4"/>
    <w:rsid w:val="00575936"/>
    <w:rsid w:val="005A4AA3"/>
    <w:rsid w:val="005B364B"/>
    <w:rsid w:val="005E1E0A"/>
    <w:rsid w:val="005F55DF"/>
    <w:rsid w:val="0061333A"/>
    <w:rsid w:val="006134C4"/>
    <w:rsid w:val="00627706"/>
    <w:rsid w:val="00650D12"/>
    <w:rsid w:val="0065187A"/>
    <w:rsid w:val="0066335F"/>
    <w:rsid w:val="00673D78"/>
    <w:rsid w:val="006A55B5"/>
    <w:rsid w:val="006E1CF5"/>
    <w:rsid w:val="0071686A"/>
    <w:rsid w:val="00717E48"/>
    <w:rsid w:val="007442E7"/>
    <w:rsid w:val="00755869"/>
    <w:rsid w:val="00756467"/>
    <w:rsid w:val="00777089"/>
    <w:rsid w:val="007825A8"/>
    <w:rsid w:val="00782BB9"/>
    <w:rsid w:val="007D1881"/>
    <w:rsid w:val="007E398A"/>
    <w:rsid w:val="00804DFE"/>
    <w:rsid w:val="008332C0"/>
    <w:rsid w:val="008369C6"/>
    <w:rsid w:val="00847DD8"/>
    <w:rsid w:val="00867D45"/>
    <w:rsid w:val="008752D3"/>
    <w:rsid w:val="0087708D"/>
    <w:rsid w:val="008911F9"/>
    <w:rsid w:val="008A20D8"/>
    <w:rsid w:val="008A3C71"/>
    <w:rsid w:val="008A79BB"/>
    <w:rsid w:val="008D64F9"/>
    <w:rsid w:val="008E3480"/>
    <w:rsid w:val="008E6C65"/>
    <w:rsid w:val="008F0915"/>
    <w:rsid w:val="00920E58"/>
    <w:rsid w:val="00921E07"/>
    <w:rsid w:val="00937BC6"/>
    <w:rsid w:val="00940F46"/>
    <w:rsid w:val="0096348C"/>
    <w:rsid w:val="00977382"/>
    <w:rsid w:val="009948C4"/>
    <w:rsid w:val="009A3F2E"/>
    <w:rsid w:val="009B00A5"/>
    <w:rsid w:val="009B3F2F"/>
    <w:rsid w:val="009B64CC"/>
    <w:rsid w:val="009C5C73"/>
    <w:rsid w:val="009D3E23"/>
    <w:rsid w:val="009F43CE"/>
    <w:rsid w:val="009F4B8C"/>
    <w:rsid w:val="00A233D3"/>
    <w:rsid w:val="00A43A37"/>
    <w:rsid w:val="00A57AF9"/>
    <w:rsid w:val="00A73287"/>
    <w:rsid w:val="00A73DE8"/>
    <w:rsid w:val="00A75DAA"/>
    <w:rsid w:val="00AA1D8D"/>
    <w:rsid w:val="00AA79C2"/>
    <w:rsid w:val="00AA7D60"/>
    <w:rsid w:val="00AB102D"/>
    <w:rsid w:val="00AB1A94"/>
    <w:rsid w:val="00AB3A5E"/>
    <w:rsid w:val="00AC4050"/>
    <w:rsid w:val="00AD064A"/>
    <w:rsid w:val="00AF4AA2"/>
    <w:rsid w:val="00AF5AA4"/>
    <w:rsid w:val="00B065B5"/>
    <w:rsid w:val="00B30DD6"/>
    <w:rsid w:val="00B3130D"/>
    <w:rsid w:val="00B4205B"/>
    <w:rsid w:val="00B45D07"/>
    <w:rsid w:val="00B47730"/>
    <w:rsid w:val="00B567C6"/>
    <w:rsid w:val="00B5780B"/>
    <w:rsid w:val="00B70BD2"/>
    <w:rsid w:val="00B75847"/>
    <w:rsid w:val="00B92627"/>
    <w:rsid w:val="00BA4817"/>
    <w:rsid w:val="00BB5921"/>
    <w:rsid w:val="00BC13AA"/>
    <w:rsid w:val="00BC1882"/>
    <w:rsid w:val="00BC21EC"/>
    <w:rsid w:val="00BC60B8"/>
    <w:rsid w:val="00BD3671"/>
    <w:rsid w:val="00BE253D"/>
    <w:rsid w:val="00BE338C"/>
    <w:rsid w:val="00BF4977"/>
    <w:rsid w:val="00C036EC"/>
    <w:rsid w:val="00C03719"/>
    <w:rsid w:val="00C05E21"/>
    <w:rsid w:val="00C11AA5"/>
    <w:rsid w:val="00C21845"/>
    <w:rsid w:val="00C32EB8"/>
    <w:rsid w:val="00C51BA9"/>
    <w:rsid w:val="00C66811"/>
    <w:rsid w:val="00C6726D"/>
    <w:rsid w:val="00C67FE8"/>
    <w:rsid w:val="00C81428"/>
    <w:rsid w:val="00C83F27"/>
    <w:rsid w:val="00C95193"/>
    <w:rsid w:val="00CA1EEA"/>
    <w:rsid w:val="00CB0664"/>
    <w:rsid w:val="00CC1C2D"/>
    <w:rsid w:val="00CE75E1"/>
    <w:rsid w:val="00CF596D"/>
    <w:rsid w:val="00D012C6"/>
    <w:rsid w:val="00D01708"/>
    <w:rsid w:val="00D11FF2"/>
    <w:rsid w:val="00D12468"/>
    <w:rsid w:val="00D16241"/>
    <w:rsid w:val="00D323BA"/>
    <w:rsid w:val="00D47E4C"/>
    <w:rsid w:val="00D56CFB"/>
    <w:rsid w:val="00D651BA"/>
    <w:rsid w:val="00D8610F"/>
    <w:rsid w:val="00DA4967"/>
    <w:rsid w:val="00DB7F6D"/>
    <w:rsid w:val="00DC45B6"/>
    <w:rsid w:val="00DC60D0"/>
    <w:rsid w:val="00DC6259"/>
    <w:rsid w:val="00DE5879"/>
    <w:rsid w:val="00DF1132"/>
    <w:rsid w:val="00DF78E7"/>
    <w:rsid w:val="00E234D6"/>
    <w:rsid w:val="00E43670"/>
    <w:rsid w:val="00E47261"/>
    <w:rsid w:val="00E61D85"/>
    <w:rsid w:val="00E72426"/>
    <w:rsid w:val="00E754B7"/>
    <w:rsid w:val="00E90BAB"/>
    <w:rsid w:val="00E932E6"/>
    <w:rsid w:val="00EB392A"/>
    <w:rsid w:val="00EC5A0E"/>
    <w:rsid w:val="00ED66D4"/>
    <w:rsid w:val="00EE4FD4"/>
    <w:rsid w:val="00EF75D2"/>
    <w:rsid w:val="00F032CE"/>
    <w:rsid w:val="00F0410B"/>
    <w:rsid w:val="00F31C02"/>
    <w:rsid w:val="00F34870"/>
    <w:rsid w:val="00F447F5"/>
    <w:rsid w:val="00F47BE3"/>
    <w:rsid w:val="00F52205"/>
    <w:rsid w:val="00F564FB"/>
    <w:rsid w:val="00F60D12"/>
    <w:rsid w:val="00FA475D"/>
    <w:rsid w:val="00FA5CB6"/>
    <w:rsid w:val="00FB6716"/>
    <w:rsid w:val="00FC693F"/>
    <w:rsid w:val="00FC6A9A"/>
    <w:rsid w:val="00FD52F5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AF7EF"/>
  <w14:defaultImageDpi w14:val="300"/>
  <w15:docId w15:val="{7633756F-3312-482B-8777-CE753543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kobling">
    <w:name w:val="Hyperlink"/>
    <w:basedOn w:val="Standardskriftforavsnitt"/>
    <w:uiPriority w:val="99"/>
    <w:unhideWhenUsed/>
    <w:rsid w:val="00247693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4769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234D6"/>
    <w:rPr>
      <w:color w:val="800080" w:themeColor="followedHyperlink"/>
      <w:u w:val="single"/>
    </w:rPr>
  </w:style>
  <w:style w:type="character" w:customStyle="1" w:styleId="relative">
    <w:name w:val="relative"/>
    <w:basedOn w:val="Standardskriftforavsnitt"/>
    <w:rsid w:val="00D47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asyjet.com/en/cheap-flights/milan-malpensa/evenes-lofoten" TargetMode="External"/><Relationship Id="rId18" Type="http://schemas.openxmlformats.org/officeDocument/2006/relationships/hyperlink" Target="https://www.flysas.com/en/flight-routes/copenhagen/bodo/" TargetMode="External"/><Relationship Id="rId26" Type="http://schemas.openxmlformats.org/officeDocument/2006/relationships/hyperlink" Target="https://www.norwegian.com" TargetMode="External"/><Relationship Id="rId39" Type="http://schemas.openxmlformats.org/officeDocument/2006/relationships/hyperlink" Target="https://www.norwegian.com" TargetMode="External"/><Relationship Id="rId21" Type="http://schemas.openxmlformats.org/officeDocument/2006/relationships/hyperlink" Target="https://www.flysas.com/en/flight-routes/stockholm/bodo/" TargetMode="External"/><Relationship Id="rId34" Type="http://schemas.openxmlformats.org/officeDocument/2006/relationships/hyperlink" Target="https://www.easyjet.com/en/" TargetMode="External"/><Relationship Id="rId42" Type="http://schemas.openxmlformats.org/officeDocument/2006/relationships/hyperlink" Target="https://www.iberia.com/" TargetMode="External"/><Relationship Id="rId47" Type="http://schemas.openxmlformats.org/officeDocument/2006/relationships/hyperlink" Target="https://www.lufthansa.com/no/en/homepage" TargetMode="External"/><Relationship Id="rId50" Type="http://schemas.openxmlformats.org/officeDocument/2006/relationships/hyperlink" Target="https://www.norwegian.com" TargetMode="External"/><Relationship Id="rId55" Type="http://schemas.openxmlformats.org/officeDocument/2006/relationships/hyperlink" Target="https://www.flyedelweiss.com/ch/de/home.html" TargetMode="Externa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lyedelweiss.com/us/en/fly/flight-information/timetable.html?destination=EVE" TargetMode="External"/><Relationship Id="rId29" Type="http://schemas.openxmlformats.org/officeDocument/2006/relationships/hyperlink" Target="https://www.flysas.com/" TargetMode="External"/><Relationship Id="rId11" Type="http://schemas.openxmlformats.org/officeDocument/2006/relationships/hyperlink" Target="https://www.discover-airlines.com/xx/en/homepage" TargetMode="External"/><Relationship Id="rId24" Type="http://schemas.openxmlformats.org/officeDocument/2006/relationships/hyperlink" Target="https://www.transavia.com/" TargetMode="External"/><Relationship Id="rId32" Type="http://schemas.openxmlformats.org/officeDocument/2006/relationships/hyperlink" Target="https://www.lufthansa.com/no/en/homepage" TargetMode="External"/><Relationship Id="rId37" Type="http://schemas.openxmlformats.org/officeDocument/2006/relationships/hyperlink" Target="https://www.eurowings.com/en.html" TargetMode="External"/><Relationship Id="rId40" Type="http://schemas.openxmlformats.org/officeDocument/2006/relationships/hyperlink" Target="https://www.britishairways.com/travel/home/public/en_gb/" TargetMode="External"/><Relationship Id="rId45" Type="http://schemas.openxmlformats.org/officeDocument/2006/relationships/hyperlink" Target="https://www.norwegian.com" TargetMode="External"/><Relationship Id="rId53" Type="http://schemas.openxmlformats.org/officeDocument/2006/relationships/hyperlink" Target="https://www.flysas.com/" TargetMode="External"/><Relationship Id="rId58" Type="http://schemas.openxmlformats.org/officeDocument/2006/relationships/hyperlink" Target="https://avinor.no/en/airport/kirkenes-airport/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avinor.no/en/airport/alta-airport/" TargetMode="External"/><Relationship Id="rId19" Type="http://schemas.openxmlformats.org/officeDocument/2006/relationships/hyperlink" Target="https://www.finnair.com/us-en/destinations/europe/norway/bod%C3%B8" TargetMode="External"/><Relationship Id="rId14" Type="http://schemas.openxmlformats.org/officeDocument/2006/relationships/hyperlink" Target="https://www.norwegian.com" TargetMode="External"/><Relationship Id="rId22" Type="http://schemas.openxmlformats.org/officeDocument/2006/relationships/hyperlink" Target="https://avinor.no/en/airport/bodo-airport/" TargetMode="External"/><Relationship Id="rId27" Type="http://schemas.openxmlformats.org/officeDocument/2006/relationships/hyperlink" Target="https://www.eurowings.com/en.html" TargetMode="External"/><Relationship Id="rId30" Type="http://schemas.openxmlformats.org/officeDocument/2006/relationships/hyperlink" Target="https://www.norwegian.com" TargetMode="External"/><Relationship Id="rId35" Type="http://schemas.openxmlformats.org/officeDocument/2006/relationships/hyperlink" Target="https://www.norwegian.com" TargetMode="External"/><Relationship Id="rId43" Type="http://schemas.openxmlformats.org/officeDocument/2006/relationships/hyperlink" Target="https://www.easyjet.com/en/cheap-flights/manchester/tromso-airport" TargetMode="External"/><Relationship Id="rId48" Type="http://schemas.openxmlformats.org/officeDocument/2006/relationships/hyperlink" Target="https://www.norwegian.com" TargetMode="External"/><Relationship Id="rId56" Type="http://schemas.openxmlformats.org/officeDocument/2006/relationships/hyperlink" Target="https://avinor.no/en/airport/tromso-airport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easyjet.com/en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discover-airlines.com/xx/en/homepage" TargetMode="External"/><Relationship Id="rId17" Type="http://schemas.openxmlformats.org/officeDocument/2006/relationships/hyperlink" Target="https://avinor.no/en/airport/harstadnarvik-airport/direct-flights" TargetMode="External"/><Relationship Id="rId25" Type="http://schemas.openxmlformats.org/officeDocument/2006/relationships/hyperlink" Target="https://www.vueling.com/en" TargetMode="External"/><Relationship Id="rId33" Type="http://schemas.openxmlformats.org/officeDocument/2006/relationships/hyperlink" Target="https://www.wizzair.com/en-gb/cheap-flights-from-gdansk-to-troms%C3%B8" TargetMode="External"/><Relationship Id="rId38" Type="http://schemas.openxmlformats.org/officeDocument/2006/relationships/hyperlink" Target="https://www.easyjet.com/en/" TargetMode="External"/><Relationship Id="rId46" Type="http://schemas.openxmlformats.org/officeDocument/2006/relationships/hyperlink" Target="https://www.easyjet.com/en/" TargetMode="External"/><Relationship Id="rId59" Type="http://schemas.openxmlformats.org/officeDocument/2006/relationships/hyperlink" Target="https://www.discover-airlines.com/xx/en/homepage" TargetMode="External"/><Relationship Id="rId20" Type="http://schemas.openxmlformats.org/officeDocument/2006/relationships/hyperlink" Target="https://www.discover-airlines.com/xx/en/homepage" TargetMode="External"/><Relationship Id="rId41" Type="http://schemas.openxmlformats.org/officeDocument/2006/relationships/hyperlink" Target="https://www.wizzair.com/en-gb/cheap-flights-from-gdansk-to-troms%C3%B8" TargetMode="External"/><Relationship Id="rId54" Type="http://schemas.openxmlformats.org/officeDocument/2006/relationships/hyperlink" Target="https://www.austrian.com/no/en/homepage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austrian.com/lhg/no/en/o-d/cy-cy/vienna-harstad-narvik-evenes" TargetMode="External"/><Relationship Id="rId23" Type="http://schemas.openxmlformats.org/officeDocument/2006/relationships/hyperlink" Target="https://www.easyjet.com/en/" TargetMode="External"/><Relationship Id="rId28" Type="http://schemas.openxmlformats.org/officeDocument/2006/relationships/hyperlink" Target="https://www.easyjet.com/en/cheap-flights/bristol/tromso-airport" TargetMode="External"/><Relationship Id="rId36" Type="http://schemas.openxmlformats.org/officeDocument/2006/relationships/hyperlink" Target="https://www.finnair.com/no-en" TargetMode="External"/><Relationship Id="rId49" Type="http://schemas.openxmlformats.org/officeDocument/2006/relationships/hyperlink" Target="https://wwws.airfrance.fr/splash" TargetMode="External"/><Relationship Id="rId57" Type="http://schemas.openxmlformats.org/officeDocument/2006/relationships/hyperlink" Target="https://www.finnair.com/no-en" TargetMode="External"/><Relationship Id="rId10" Type="http://schemas.openxmlformats.org/officeDocument/2006/relationships/hyperlink" Target="https://www.flysas.com/en/flight-routes/copenhagen/harstad-narvik/" TargetMode="External"/><Relationship Id="rId31" Type="http://schemas.openxmlformats.org/officeDocument/2006/relationships/hyperlink" Target="https://www.eurowings.com/en.html" TargetMode="External"/><Relationship Id="rId44" Type="http://schemas.openxmlformats.org/officeDocument/2006/relationships/hyperlink" Target="https://www.norwegian.com" TargetMode="External"/><Relationship Id="rId52" Type="http://schemas.openxmlformats.org/officeDocument/2006/relationships/hyperlink" Target="https://www.finnair.com/no-en" TargetMode="External"/><Relationship Id="rId60" Type="http://schemas.openxmlformats.org/officeDocument/2006/relationships/hyperlink" Target="https://www.finnair.com/no-en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asyjet.com/en/cheap-flights/amsterdam/evenes-lofo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02f95-dcc7-4f11-85d3-19033393bec2">
      <Terms xmlns="http://schemas.microsoft.com/office/infopath/2007/PartnerControls"/>
    </lcf76f155ced4ddcb4097134ff3c332f>
    <TaxCatchAll xmlns="07182bd4-7610-469b-b0c3-ceb444e03e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C37116C23AA24FA2DD15AD85DC90E3" ma:contentTypeVersion="19" ma:contentTypeDescription="Opprett et nytt dokument." ma:contentTypeScope="" ma:versionID="351740ea6250075ad8015d0aede5b473">
  <xsd:schema xmlns:xsd="http://www.w3.org/2001/XMLSchema" xmlns:xs="http://www.w3.org/2001/XMLSchema" xmlns:p="http://schemas.microsoft.com/office/2006/metadata/properties" xmlns:ns2="07182bd4-7610-469b-b0c3-ceb444e03efe" xmlns:ns3="fa902f95-dcc7-4f11-85d3-19033393bec2" targetNamespace="http://schemas.microsoft.com/office/2006/metadata/properties" ma:root="true" ma:fieldsID="31950ce7129fffddc1ce3f02b97c3266" ns2:_="" ns3:_="">
    <xsd:import namespace="07182bd4-7610-469b-b0c3-ceb444e03efe"/>
    <xsd:import namespace="fa902f95-dcc7-4f11-85d3-19033393be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82bd4-7610-469b-b0c3-ceb444e03e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b99867-51b9-4a37-b629-7177f994f02c}" ma:internalName="TaxCatchAll" ma:showField="CatchAllData" ma:web="07182bd4-7610-469b-b0c3-ceb444e03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02f95-dcc7-4f11-85d3-19033393b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0f4e242b-2789-4299-9442-3ecf5bc09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A41222-A4F2-4D1E-B55D-43B8D3F00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E0C55-A0A8-4E30-B898-CE69E053025D}">
  <ds:schemaRefs>
    <ds:schemaRef ds:uri="http://schemas.microsoft.com/office/2006/metadata/properties"/>
    <ds:schemaRef ds:uri="http://schemas.microsoft.com/office/infopath/2007/PartnerControls"/>
    <ds:schemaRef ds:uri="fa902f95-dcc7-4f11-85d3-19033393bec2"/>
    <ds:schemaRef ds:uri="07182bd4-7610-469b-b0c3-ceb444e03efe"/>
  </ds:schemaRefs>
</ds:datastoreItem>
</file>

<file path=customXml/itemProps4.xml><?xml version="1.0" encoding="utf-8"?>
<ds:datastoreItem xmlns:ds="http://schemas.openxmlformats.org/officeDocument/2006/customXml" ds:itemID="{7ADBD64B-C1FE-4D38-A8A8-0A7A87C8F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82bd4-7610-469b-b0c3-ceb444e03efe"/>
    <ds:schemaRef ds:uri="fa902f95-dcc7-4f11-85d3-19033393b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10</Pages>
  <Words>2173</Words>
  <Characters>11518</Characters>
  <Application>Microsoft Office Word</Application>
  <DocSecurity>0</DocSecurity>
  <Lines>95</Lines>
  <Paragraphs>27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Olga Philippenko</cp:lastModifiedBy>
  <cp:revision>225</cp:revision>
  <dcterms:created xsi:type="dcterms:W3CDTF">2025-05-16T07:54:00Z</dcterms:created>
  <dcterms:modified xsi:type="dcterms:W3CDTF">2025-05-19T10:54:00Z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0x010100D5C37116C23AA24FA2DD15AD85DC90E3</vt:lpwstr>
  </property>
  <property fmtid="{D5CDD505-2E9C-101B-9397-08002B2CF9AE}" pid="3" name="MediaServiceImageTags">
    <vt:lpwstr/>
  </property>
</Properties>
</file>